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18B" w:rsidRPr="005C7DF0" w:rsidRDefault="00B3218B" w:rsidP="00B3218B">
      <w:pPr>
        <w:spacing w:after="0" w:line="240" w:lineRule="auto"/>
        <w:rPr>
          <w:rFonts w:ascii="Times New Roman" w:hAnsi="Times New Roman" w:cs="Times New Roman"/>
          <w:sz w:val="28"/>
          <w:szCs w:val="28"/>
        </w:rPr>
      </w:pPr>
    </w:p>
    <w:p w:rsidR="00B3218B" w:rsidRPr="005C7DF0" w:rsidRDefault="00B3218B" w:rsidP="00B3218B">
      <w:pPr>
        <w:spacing w:after="0" w:line="240" w:lineRule="auto"/>
        <w:jc w:val="center"/>
        <w:rPr>
          <w:rFonts w:ascii="Times New Roman" w:hAnsi="Times New Roman" w:cs="Times New Roman"/>
          <w:b/>
          <w:sz w:val="28"/>
          <w:szCs w:val="28"/>
        </w:rPr>
      </w:pPr>
      <w:r w:rsidRPr="005C7DF0">
        <w:rPr>
          <w:rFonts w:ascii="Times New Roman" w:hAnsi="Times New Roman" w:cs="Times New Roman"/>
          <w:b/>
          <w:sz w:val="28"/>
          <w:szCs w:val="28"/>
        </w:rPr>
        <w:t>Муниципальное автономное общеобразовательное учреждение</w:t>
      </w:r>
    </w:p>
    <w:p w:rsidR="00B3218B" w:rsidRPr="005C7DF0" w:rsidRDefault="00B3218B" w:rsidP="00B3218B">
      <w:pPr>
        <w:spacing w:after="0" w:line="240" w:lineRule="auto"/>
        <w:jc w:val="center"/>
        <w:rPr>
          <w:rFonts w:ascii="Times New Roman" w:hAnsi="Times New Roman" w:cs="Times New Roman"/>
          <w:b/>
          <w:sz w:val="28"/>
          <w:szCs w:val="28"/>
        </w:rPr>
      </w:pPr>
      <w:r w:rsidRPr="005C7DF0">
        <w:rPr>
          <w:rFonts w:ascii="Times New Roman" w:hAnsi="Times New Roman" w:cs="Times New Roman"/>
          <w:b/>
          <w:sz w:val="28"/>
          <w:szCs w:val="28"/>
        </w:rPr>
        <w:t xml:space="preserve"> Средняя общеобразовательная школа №1 пгт Серышево имени Сергея Бондарева</w:t>
      </w:r>
    </w:p>
    <w:p w:rsidR="00B3218B" w:rsidRPr="005C7DF0" w:rsidRDefault="00B3218B" w:rsidP="00B3218B">
      <w:pPr>
        <w:spacing w:after="0" w:line="240" w:lineRule="auto"/>
        <w:jc w:val="center"/>
        <w:rPr>
          <w:rFonts w:ascii="Times New Roman" w:hAnsi="Times New Roman" w:cs="Times New Roman"/>
          <w:sz w:val="28"/>
          <w:szCs w:val="28"/>
        </w:rPr>
      </w:pPr>
    </w:p>
    <w:p w:rsidR="00B3218B" w:rsidRPr="005C7DF0" w:rsidRDefault="00B3218B" w:rsidP="00B3218B">
      <w:pPr>
        <w:spacing w:after="0" w:line="240" w:lineRule="auto"/>
        <w:rPr>
          <w:rFonts w:ascii="Times New Roman" w:hAnsi="Times New Roman" w:cs="Times New Roman"/>
          <w:sz w:val="28"/>
          <w:szCs w:val="28"/>
        </w:rPr>
      </w:pPr>
    </w:p>
    <w:p w:rsidR="00B3218B" w:rsidRPr="005C7DF0" w:rsidRDefault="00B3218B" w:rsidP="00B3218B">
      <w:pPr>
        <w:spacing w:after="0" w:line="240" w:lineRule="auto"/>
        <w:jc w:val="center"/>
        <w:rPr>
          <w:rFonts w:ascii="Times New Roman" w:hAnsi="Times New Roman" w:cs="Times New Roman"/>
          <w:sz w:val="28"/>
          <w:szCs w:val="28"/>
        </w:rPr>
      </w:pPr>
    </w:p>
    <w:p w:rsidR="00B3218B" w:rsidRPr="005C7DF0" w:rsidRDefault="00B3218B" w:rsidP="00B3218B">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3550"/>
        <w:gridCol w:w="3214"/>
      </w:tblGrid>
      <w:tr w:rsidR="00B3218B" w:rsidRPr="005C7DF0" w:rsidTr="00EB40CD">
        <w:tc>
          <w:tcPr>
            <w:tcW w:w="4644" w:type="dxa"/>
            <w:tcBorders>
              <w:top w:val="single" w:sz="4" w:space="0" w:color="auto"/>
              <w:left w:val="single" w:sz="4" w:space="0" w:color="auto"/>
              <w:bottom w:val="single" w:sz="4" w:space="0" w:color="auto"/>
              <w:right w:val="single" w:sz="4" w:space="0" w:color="auto"/>
            </w:tcBorders>
          </w:tcPr>
          <w:p w:rsidR="00B3218B" w:rsidRPr="005C7DF0" w:rsidRDefault="00B3218B" w:rsidP="00B3218B">
            <w:pPr>
              <w:spacing w:after="0" w:line="240" w:lineRule="auto"/>
              <w:jc w:val="center"/>
              <w:rPr>
                <w:rFonts w:ascii="Times New Roman" w:hAnsi="Times New Roman" w:cs="Times New Roman"/>
                <w:sz w:val="28"/>
                <w:szCs w:val="28"/>
              </w:rPr>
            </w:pPr>
            <w:r w:rsidRPr="005C7DF0">
              <w:rPr>
                <w:rFonts w:ascii="Times New Roman" w:hAnsi="Times New Roman" w:cs="Times New Roman"/>
                <w:sz w:val="28"/>
                <w:szCs w:val="28"/>
              </w:rPr>
              <w:t>«Рассмотрена»:</w:t>
            </w:r>
          </w:p>
          <w:p w:rsidR="00B3218B" w:rsidRPr="005C7DF0" w:rsidRDefault="00B3218B" w:rsidP="00B3218B">
            <w:pPr>
              <w:spacing w:after="0" w:line="240" w:lineRule="auto"/>
              <w:jc w:val="center"/>
              <w:rPr>
                <w:rFonts w:ascii="Times New Roman" w:hAnsi="Times New Roman" w:cs="Times New Roman"/>
                <w:sz w:val="28"/>
                <w:szCs w:val="28"/>
              </w:rPr>
            </w:pPr>
            <w:r w:rsidRPr="005C7DF0">
              <w:rPr>
                <w:rFonts w:ascii="Times New Roman" w:hAnsi="Times New Roman" w:cs="Times New Roman"/>
                <w:sz w:val="28"/>
                <w:szCs w:val="28"/>
              </w:rPr>
              <w:t>На заседании МО учителей гуманитарного цикла</w:t>
            </w:r>
          </w:p>
          <w:p w:rsidR="00B3218B" w:rsidRPr="005C7DF0" w:rsidRDefault="00B3218B" w:rsidP="00B3218B">
            <w:pPr>
              <w:spacing w:after="0" w:line="240" w:lineRule="auto"/>
              <w:jc w:val="center"/>
              <w:rPr>
                <w:rFonts w:ascii="Times New Roman" w:hAnsi="Times New Roman" w:cs="Times New Roman"/>
                <w:sz w:val="28"/>
                <w:szCs w:val="28"/>
              </w:rPr>
            </w:pPr>
            <w:r w:rsidRPr="005C7DF0">
              <w:rPr>
                <w:rFonts w:ascii="Times New Roman" w:hAnsi="Times New Roman" w:cs="Times New Roman"/>
                <w:sz w:val="28"/>
                <w:szCs w:val="28"/>
              </w:rPr>
              <w:t>Протокол №____</w:t>
            </w:r>
          </w:p>
          <w:p w:rsidR="00B3218B" w:rsidRPr="005C7DF0" w:rsidRDefault="00C23AE0" w:rsidP="00B3218B">
            <w:pPr>
              <w:spacing w:after="0" w:line="240" w:lineRule="auto"/>
              <w:jc w:val="center"/>
              <w:rPr>
                <w:rFonts w:ascii="Times New Roman" w:hAnsi="Times New Roman" w:cs="Times New Roman"/>
                <w:sz w:val="28"/>
                <w:szCs w:val="28"/>
              </w:rPr>
            </w:pPr>
            <w:r w:rsidRPr="005C7DF0">
              <w:rPr>
                <w:rFonts w:ascii="Times New Roman" w:hAnsi="Times New Roman" w:cs="Times New Roman"/>
                <w:sz w:val="28"/>
                <w:szCs w:val="28"/>
              </w:rPr>
              <w:t>«____» _________ 2022</w:t>
            </w:r>
            <w:r w:rsidR="00B3218B" w:rsidRPr="005C7DF0">
              <w:rPr>
                <w:rFonts w:ascii="Times New Roman" w:hAnsi="Times New Roman" w:cs="Times New Roman"/>
                <w:sz w:val="28"/>
                <w:szCs w:val="28"/>
              </w:rPr>
              <w:t>г</w:t>
            </w:r>
          </w:p>
          <w:p w:rsidR="00B3218B" w:rsidRPr="005C7DF0" w:rsidRDefault="00B3218B" w:rsidP="00B3218B">
            <w:pPr>
              <w:spacing w:after="0" w:line="240" w:lineRule="auto"/>
              <w:jc w:val="center"/>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tcPr>
          <w:p w:rsidR="00B3218B" w:rsidRPr="005C7DF0" w:rsidRDefault="00B3218B" w:rsidP="00B3218B">
            <w:pPr>
              <w:spacing w:after="0" w:line="240" w:lineRule="auto"/>
              <w:jc w:val="center"/>
              <w:rPr>
                <w:rFonts w:ascii="Times New Roman" w:hAnsi="Times New Roman" w:cs="Times New Roman"/>
                <w:sz w:val="28"/>
                <w:szCs w:val="28"/>
              </w:rPr>
            </w:pPr>
            <w:r w:rsidRPr="005C7DF0">
              <w:rPr>
                <w:rFonts w:ascii="Times New Roman" w:hAnsi="Times New Roman" w:cs="Times New Roman"/>
                <w:sz w:val="28"/>
                <w:szCs w:val="28"/>
              </w:rPr>
              <w:t>«Согласована»</w:t>
            </w:r>
          </w:p>
          <w:p w:rsidR="00B3218B" w:rsidRPr="005C7DF0" w:rsidRDefault="00B3218B" w:rsidP="00B3218B">
            <w:pPr>
              <w:spacing w:after="0" w:line="240" w:lineRule="auto"/>
              <w:jc w:val="center"/>
              <w:rPr>
                <w:rFonts w:ascii="Times New Roman" w:hAnsi="Times New Roman" w:cs="Times New Roman"/>
                <w:sz w:val="28"/>
                <w:szCs w:val="28"/>
              </w:rPr>
            </w:pPr>
            <w:r w:rsidRPr="005C7DF0">
              <w:rPr>
                <w:rFonts w:ascii="Times New Roman" w:hAnsi="Times New Roman" w:cs="Times New Roman"/>
                <w:sz w:val="28"/>
                <w:szCs w:val="28"/>
              </w:rPr>
              <w:t>Зам директора по УВР</w:t>
            </w:r>
          </w:p>
          <w:p w:rsidR="00B3218B" w:rsidRPr="005C7DF0" w:rsidRDefault="00B3218B" w:rsidP="00B3218B">
            <w:pPr>
              <w:spacing w:after="0" w:line="240" w:lineRule="auto"/>
              <w:jc w:val="center"/>
              <w:rPr>
                <w:rFonts w:ascii="Times New Roman" w:hAnsi="Times New Roman" w:cs="Times New Roman"/>
                <w:sz w:val="28"/>
                <w:szCs w:val="28"/>
              </w:rPr>
            </w:pPr>
          </w:p>
          <w:p w:rsidR="00B3218B" w:rsidRPr="005C7DF0" w:rsidRDefault="00B3218B" w:rsidP="00B3218B">
            <w:pPr>
              <w:spacing w:after="0" w:line="240" w:lineRule="auto"/>
              <w:jc w:val="center"/>
              <w:rPr>
                <w:rFonts w:ascii="Times New Roman" w:hAnsi="Times New Roman" w:cs="Times New Roman"/>
                <w:sz w:val="28"/>
                <w:szCs w:val="28"/>
              </w:rPr>
            </w:pPr>
            <w:r w:rsidRPr="005C7DF0">
              <w:rPr>
                <w:rFonts w:ascii="Times New Roman" w:hAnsi="Times New Roman" w:cs="Times New Roman"/>
                <w:sz w:val="28"/>
                <w:szCs w:val="28"/>
              </w:rPr>
              <w:t>_______</w:t>
            </w:r>
            <w:proofErr w:type="spellStart"/>
            <w:r w:rsidRPr="005C7DF0">
              <w:rPr>
                <w:rFonts w:ascii="Times New Roman" w:hAnsi="Times New Roman" w:cs="Times New Roman"/>
                <w:sz w:val="28"/>
                <w:szCs w:val="28"/>
              </w:rPr>
              <w:t>Л.А.Лопатина</w:t>
            </w:r>
            <w:proofErr w:type="spellEnd"/>
          </w:p>
          <w:p w:rsidR="00B3218B" w:rsidRPr="005C7DF0" w:rsidRDefault="00C23AE0" w:rsidP="00B3218B">
            <w:pPr>
              <w:spacing w:after="0" w:line="240" w:lineRule="auto"/>
              <w:jc w:val="center"/>
              <w:rPr>
                <w:rFonts w:ascii="Times New Roman" w:hAnsi="Times New Roman" w:cs="Times New Roman"/>
                <w:sz w:val="28"/>
                <w:szCs w:val="28"/>
              </w:rPr>
            </w:pPr>
            <w:r w:rsidRPr="005C7DF0">
              <w:rPr>
                <w:rFonts w:ascii="Times New Roman" w:hAnsi="Times New Roman" w:cs="Times New Roman"/>
                <w:sz w:val="28"/>
                <w:szCs w:val="28"/>
              </w:rPr>
              <w:t>«____» _________ 2022</w:t>
            </w:r>
            <w:r w:rsidR="00B3218B" w:rsidRPr="005C7DF0">
              <w:rPr>
                <w:rFonts w:ascii="Times New Roman" w:hAnsi="Times New Roman" w:cs="Times New Roman"/>
                <w:sz w:val="28"/>
                <w:szCs w:val="28"/>
              </w:rPr>
              <w:t>г</w:t>
            </w:r>
          </w:p>
          <w:p w:rsidR="00B3218B" w:rsidRPr="005C7DF0" w:rsidRDefault="00B3218B" w:rsidP="00B3218B">
            <w:pPr>
              <w:spacing w:after="0" w:line="240" w:lineRule="auto"/>
              <w:jc w:val="center"/>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B3218B" w:rsidRPr="005C7DF0" w:rsidRDefault="00B3218B" w:rsidP="00B3218B">
            <w:pPr>
              <w:spacing w:after="0" w:line="240" w:lineRule="auto"/>
              <w:jc w:val="center"/>
              <w:rPr>
                <w:rFonts w:ascii="Times New Roman" w:hAnsi="Times New Roman" w:cs="Times New Roman"/>
                <w:sz w:val="28"/>
                <w:szCs w:val="28"/>
              </w:rPr>
            </w:pPr>
            <w:r w:rsidRPr="005C7DF0">
              <w:rPr>
                <w:rFonts w:ascii="Times New Roman" w:hAnsi="Times New Roman" w:cs="Times New Roman"/>
                <w:sz w:val="28"/>
                <w:szCs w:val="28"/>
              </w:rPr>
              <w:t>«Утверждена»</w:t>
            </w:r>
          </w:p>
          <w:p w:rsidR="00B3218B" w:rsidRPr="005C7DF0" w:rsidRDefault="00B3218B" w:rsidP="00B3218B">
            <w:pPr>
              <w:spacing w:after="0" w:line="240" w:lineRule="auto"/>
              <w:jc w:val="center"/>
              <w:rPr>
                <w:rFonts w:ascii="Times New Roman" w:hAnsi="Times New Roman" w:cs="Times New Roman"/>
                <w:sz w:val="28"/>
                <w:szCs w:val="28"/>
              </w:rPr>
            </w:pPr>
            <w:r w:rsidRPr="005C7DF0">
              <w:rPr>
                <w:rFonts w:ascii="Times New Roman" w:hAnsi="Times New Roman" w:cs="Times New Roman"/>
                <w:sz w:val="28"/>
                <w:szCs w:val="28"/>
              </w:rPr>
              <w:t>Директор МАОУ СОШ №1 пгт Серышево имени С. Бондарева</w:t>
            </w:r>
          </w:p>
          <w:p w:rsidR="00B3218B" w:rsidRPr="005C7DF0" w:rsidRDefault="00B3218B" w:rsidP="00B3218B">
            <w:pPr>
              <w:spacing w:after="0" w:line="240" w:lineRule="auto"/>
              <w:jc w:val="center"/>
              <w:rPr>
                <w:rFonts w:ascii="Times New Roman" w:hAnsi="Times New Roman" w:cs="Times New Roman"/>
                <w:sz w:val="28"/>
                <w:szCs w:val="28"/>
              </w:rPr>
            </w:pPr>
            <w:r w:rsidRPr="005C7DF0">
              <w:rPr>
                <w:rFonts w:ascii="Times New Roman" w:hAnsi="Times New Roman" w:cs="Times New Roman"/>
                <w:sz w:val="28"/>
                <w:szCs w:val="28"/>
              </w:rPr>
              <w:t>__________О.Н. Щербина</w:t>
            </w:r>
          </w:p>
          <w:p w:rsidR="00B3218B" w:rsidRPr="005C7DF0" w:rsidRDefault="00C23AE0" w:rsidP="00B3218B">
            <w:pPr>
              <w:spacing w:after="0" w:line="240" w:lineRule="auto"/>
              <w:jc w:val="center"/>
              <w:rPr>
                <w:rFonts w:ascii="Times New Roman" w:hAnsi="Times New Roman" w:cs="Times New Roman"/>
                <w:sz w:val="28"/>
                <w:szCs w:val="28"/>
              </w:rPr>
            </w:pPr>
            <w:r w:rsidRPr="005C7DF0">
              <w:rPr>
                <w:rFonts w:ascii="Times New Roman" w:hAnsi="Times New Roman" w:cs="Times New Roman"/>
                <w:sz w:val="28"/>
                <w:szCs w:val="28"/>
              </w:rPr>
              <w:t>«____» _________ 2022</w:t>
            </w:r>
            <w:r w:rsidR="00B3218B" w:rsidRPr="005C7DF0">
              <w:rPr>
                <w:rFonts w:ascii="Times New Roman" w:hAnsi="Times New Roman" w:cs="Times New Roman"/>
                <w:sz w:val="28"/>
                <w:szCs w:val="28"/>
              </w:rPr>
              <w:t>г</w:t>
            </w:r>
          </w:p>
          <w:p w:rsidR="00B3218B" w:rsidRPr="005C7DF0" w:rsidRDefault="00B3218B" w:rsidP="00B3218B">
            <w:pPr>
              <w:spacing w:after="0" w:line="240" w:lineRule="auto"/>
              <w:jc w:val="center"/>
              <w:rPr>
                <w:rFonts w:ascii="Times New Roman" w:hAnsi="Times New Roman" w:cs="Times New Roman"/>
                <w:sz w:val="28"/>
                <w:szCs w:val="28"/>
              </w:rPr>
            </w:pPr>
            <w:r w:rsidRPr="005C7DF0">
              <w:rPr>
                <w:rFonts w:ascii="Times New Roman" w:hAnsi="Times New Roman" w:cs="Times New Roman"/>
                <w:sz w:val="28"/>
                <w:szCs w:val="28"/>
              </w:rPr>
              <w:t>Приказ № ______</w:t>
            </w:r>
            <w:proofErr w:type="gramStart"/>
            <w:r w:rsidRPr="005C7DF0">
              <w:rPr>
                <w:rFonts w:ascii="Times New Roman" w:hAnsi="Times New Roman" w:cs="Times New Roman"/>
                <w:sz w:val="28"/>
                <w:szCs w:val="28"/>
              </w:rPr>
              <w:t>от</w:t>
            </w:r>
            <w:proofErr w:type="gramEnd"/>
            <w:r w:rsidRPr="005C7DF0">
              <w:rPr>
                <w:rFonts w:ascii="Times New Roman" w:hAnsi="Times New Roman" w:cs="Times New Roman"/>
                <w:sz w:val="28"/>
                <w:szCs w:val="28"/>
              </w:rPr>
              <w:t>___________</w:t>
            </w:r>
          </w:p>
        </w:tc>
      </w:tr>
    </w:tbl>
    <w:p w:rsidR="00B3218B" w:rsidRPr="005C7DF0" w:rsidRDefault="00B3218B" w:rsidP="00B3218B">
      <w:pPr>
        <w:spacing w:after="0" w:line="240" w:lineRule="auto"/>
        <w:rPr>
          <w:rFonts w:ascii="Times New Roman" w:hAnsi="Times New Roman" w:cs="Times New Roman"/>
          <w:b/>
          <w:bCs/>
          <w:sz w:val="28"/>
          <w:szCs w:val="28"/>
        </w:rPr>
      </w:pPr>
    </w:p>
    <w:p w:rsidR="00B3218B" w:rsidRPr="005C7DF0" w:rsidRDefault="00B3218B" w:rsidP="00B3218B">
      <w:pPr>
        <w:spacing w:after="0" w:line="240" w:lineRule="auto"/>
        <w:rPr>
          <w:rFonts w:ascii="Times New Roman" w:hAnsi="Times New Roman" w:cs="Times New Roman"/>
          <w:b/>
          <w:bCs/>
          <w:sz w:val="28"/>
          <w:szCs w:val="28"/>
        </w:rPr>
      </w:pPr>
    </w:p>
    <w:p w:rsidR="00B3218B" w:rsidRPr="005C7DF0" w:rsidRDefault="00B3218B" w:rsidP="00B3218B">
      <w:pPr>
        <w:spacing w:after="0" w:line="240" w:lineRule="auto"/>
        <w:rPr>
          <w:rFonts w:ascii="Times New Roman" w:hAnsi="Times New Roman" w:cs="Times New Roman"/>
          <w:b/>
          <w:bCs/>
          <w:sz w:val="28"/>
          <w:szCs w:val="28"/>
        </w:rPr>
      </w:pPr>
    </w:p>
    <w:p w:rsidR="00B3218B" w:rsidRPr="005C7DF0" w:rsidRDefault="00B3218B" w:rsidP="00B3218B">
      <w:pPr>
        <w:spacing w:after="0" w:line="240" w:lineRule="auto"/>
        <w:rPr>
          <w:rFonts w:ascii="Times New Roman" w:hAnsi="Times New Roman" w:cs="Times New Roman"/>
          <w:b/>
          <w:bCs/>
          <w:sz w:val="28"/>
          <w:szCs w:val="28"/>
        </w:rPr>
      </w:pPr>
    </w:p>
    <w:p w:rsidR="00B3218B" w:rsidRPr="005C7DF0" w:rsidRDefault="00B3218B" w:rsidP="00B3218B">
      <w:pPr>
        <w:spacing w:after="0" w:line="240" w:lineRule="auto"/>
        <w:jc w:val="center"/>
        <w:rPr>
          <w:rFonts w:ascii="Times New Roman" w:hAnsi="Times New Roman" w:cs="Times New Roman"/>
          <w:b/>
          <w:sz w:val="28"/>
          <w:szCs w:val="28"/>
        </w:rPr>
      </w:pPr>
      <w:r w:rsidRPr="005C7DF0">
        <w:rPr>
          <w:rFonts w:ascii="Times New Roman" w:hAnsi="Times New Roman" w:cs="Times New Roman"/>
          <w:b/>
          <w:sz w:val="28"/>
          <w:szCs w:val="28"/>
        </w:rPr>
        <w:t>РАБОЧАЯ ПРОГРАММА</w:t>
      </w:r>
    </w:p>
    <w:p w:rsidR="00B3218B" w:rsidRPr="005C7DF0" w:rsidRDefault="00B3218B" w:rsidP="00B3218B">
      <w:pPr>
        <w:spacing w:after="0" w:line="240" w:lineRule="auto"/>
        <w:jc w:val="center"/>
        <w:rPr>
          <w:rFonts w:ascii="Times New Roman" w:hAnsi="Times New Roman" w:cs="Times New Roman"/>
          <w:b/>
          <w:bCs/>
          <w:sz w:val="28"/>
          <w:szCs w:val="28"/>
        </w:rPr>
      </w:pPr>
      <w:r w:rsidRPr="005C7DF0">
        <w:rPr>
          <w:rFonts w:ascii="Times New Roman" w:hAnsi="Times New Roman" w:cs="Times New Roman"/>
          <w:b/>
          <w:bCs/>
          <w:sz w:val="28"/>
          <w:szCs w:val="28"/>
        </w:rPr>
        <w:t xml:space="preserve">по родному русскому языку для основной школы </w:t>
      </w:r>
    </w:p>
    <w:p w:rsidR="00B3218B" w:rsidRPr="005C7DF0" w:rsidRDefault="00B3218B" w:rsidP="00B3218B">
      <w:pPr>
        <w:spacing w:after="0" w:line="240" w:lineRule="auto"/>
        <w:jc w:val="center"/>
        <w:rPr>
          <w:rFonts w:ascii="Times New Roman" w:hAnsi="Times New Roman" w:cs="Times New Roman"/>
          <w:b/>
          <w:bCs/>
          <w:sz w:val="28"/>
          <w:szCs w:val="28"/>
        </w:rPr>
      </w:pPr>
      <w:r w:rsidRPr="005C7DF0">
        <w:rPr>
          <w:rFonts w:ascii="Times New Roman" w:hAnsi="Times New Roman" w:cs="Times New Roman"/>
          <w:b/>
          <w:bCs/>
          <w:sz w:val="28"/>
          <w:szCs w:val="28"/>
        </w:rPr>
        <w:t>Базовый уровень</w:t>
      </w:r>
    </w:p>
    <w:p w:rsidR="00B3218B" w:rsidRPr="005C7DF0" w:rsidRDefault="00CF686E" w:rsidP="00B321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8</w:t>
      </w:r>
      <w:proofErr w:type="gramStart"/>
      <w:r>
        <w:rPr>
          <w:rFonts w:ascii="Times New Roman" w:hAnsi="Times New Roman" w:cs="Times New Roman"/>
          <w:b/>
          <w:bCs/>
          <w:sz w:val="28"/>
          <w:szCs w:val="28"/>
        </w:rPr>
        <w:t xml:space="preserve"> В</w:t>
      </w:r>
      <w:proofErr w:type="gramEnd"/>
      <w:r w:rsidR="00B3218B" w:rsidRPr="005C7DF0">
        <w:rPr>
          <w:rFonts w:ascii="Times New Roman" w:hAnsi="Times New Roman" w:cs="Times New Roman"/>
          <w:b/>
          <w:bCs/>
          <w:sz w:val="28"/>
          <w:szCs w:val="28"/>
        </w:rPr>
        <w:t xml:space="preserve"> класс</w:t>
      </w:r>
    </w:p>
    <w:p w:rsidR="00B3218B" w:rsidRPr="005C7DF0" w:rsidRDefault="00B3218B" w:rsidP="00B3218B">
      <w:pPr>
        <w:spacing w:after="0" w:line="240" w:lineRule="auto"/>
        <w:jc w:val="center"/>
        <w:rPr>
          <w:rFonts w:ascii="Times New Roman" w:hAnsi="Times New Roman" w:cs="Times New Roman"/>
          <w:b/>
          <w:bCs/>
          <w:sz w:val="28"/>
          <w:szCs w:val="28"/>
        </w:rPr>
      </w:pPr>
      <w:r w:rsidRPr="005C7DF0">
        <w:rPr>
          <w:rFonts w:ascii="Times New Roman" w:hAnsi="Times New Roman" w:cs="Times New Roman"/>
          <w:b/>
          <w:bCs/>
          <w:sz w:val="28"/>
          <w:szCs w:val="28"/>
        </w:rPr>
        <w:t>0,5 часов в неделю (17 часов)</w:t>
      </w:r>
    </w:p>
    <w:p w:rsidR="00B3218B" w:rsidRPr="005C7DF0" w:rsidRDefault="00C23AE0" w:rsidP="00B3218B">
      <w:pPr>
        <w:spacing w:after="0" w:line="240" w:lineRule="auto"/>
        <w:jc w:val="center"/>
        <w:rPr>
          <w:rFonts w:ascii="Times New Roman" w:hAnsi="Times New Roman" w:cs="Times New Roman"/>
          <w:b/>
          <w:bCs/>
          <w:sz w:val="28"/>
          <w:szCs w:val="28"/>
        </w:rPr>
      </w:pPr>
      <w:r w:rsidRPr="005C7DF0">
        <w:rPr>
          <w:rFonts w:ascii="Times New Roman" w:hAnsi="Times New Roman" w:cs="Times New Roman"/>
          <w:b/>
          <w:bCs/>
          <w:sz w:val="28"/>
          <w:szCs w:val="28"/>
        </w:rPr>
        <w:t>Срок реализации 2022 – 2023</w:t>
      </w:r>
      <w:r w:rsidR="00B3218B" w:rsidRPr="005C7DF0">
        <w:rPr>
          <w:rFonts w:ascii="Times New Roman" w:hAnsi="Times New Roman" w:cs="Times New Roman"/>
          <w:b/>
          <w:bCs/>
          <w:sz w:val="28"/>
          <w:szCs w:val="28"/>
        </w:rPr>
        <w:t xml:space="preserve"> учебный год</w:t>
      </w:r>
    </w:p>
    <w:p w:rsidR="00B3218B" w:rsidRPr="005C7DF0" w:rsidRDefault="00B3218B" w:rsidP="00B3218B">
      <w:pPr>
        <w:spacing w:after="0" w:line="240" w:lineRule="auto"/>
        <w:jc w:val="center"/>
        <w:rPr>
          <w:rFonts w:ascii="Times New Roman" w:hAnsi="Times New Roman" w:cs="Times New Roman"/>
          <w:b/>
          <w:bCs/>
          <w:sz w:val="28"/>
          <w:szCs w:val="28"/>
        </w:rPr>
      </w:pPr>
    </w:p>
    <w:p w:rsidR="00B3218B" w:rsidRPr="005C7DF0" w:rsidRDefault="00B3218B" w:rsidP="00B3218B">
      <w:pPr>
        <w:spacing w:after="0" w:line="240" w:lineRule="auto"/>
        <w:jc w:val="right"/>
        <w:rPr>
          <w:rFonts w:ascii="Times New Roman" w:hAnsi="Times New Roman" w:cs="Times New Roman"/>
          <w:sz w:val="28"/>
          <w:szCs w:val="28"/>
        </w:rPr>
      </w:pPr>
    </w:p>
    <w:p w:rsidR="00B3218B" w:rsidRPr="005C7DF0" w:rsidRDefault="00B3218B" w:rsidP="00B3218B">
      <w:pPr>
        <w:spacing w:after="0" w:line="240" w:lineRule="auto"/>
        <w:jc w:val="right"/>
        <w:rPr>
          <w:rFonts w:ascii="Times New Roman" w:hAnsi="Times New Roman" w:cs="Times New Roman"/>
          <w:sz w:val="28"/>
          <w:szCs w:val="28"/>
        </w:rPr>
      </w:pPr>
    </w:p>
    <w:p w:rsidR="00B3218B" w:rsidRPr="005C7DF0" w:rsidRDefault="00B3218B" w:rsidP="00B3218B">
      <w:pPr>
        <w:spacing w:after="0" w:line="240" w:lineRule="auto"/>
        <w:jc w:val="right"/>
        <w:rPr>
          <w:rFonts w:ascii="Times New Roman" w:hAnsi="Times New Roman" w:cs="Times New Roman"/>
          <w:sz w:val="28"/>
          <w:szCs w:val="28"/>
        </w:rPr>
      </w:pPr>
    </w:p>
    <w:p w:rsidR="00B3218B" w:rsidRPr="005C7DF0" w:rsidRDefault="00B3218B" w:rsidP="00B3218B">
      <w:pPr>
        <w:spacing w:after="0" w:line="240" w:lineRule="auto"/>
        <w:jc w:val="right"/>
        <w:rPr>
          <w:rFonts w:ascii="Times New Roman" w:hAnsi="Times New Roman" w:cs="Times New Roman"/>
          <w:sz w:val="28"/>
          <w:szCs w:val="28"/>
        </w:rPr>
      </w:pPr>
    </w:p>
    <w:p w:rsidR="00B3218B" w:rsidRPr="005C7DF0" w:rsidRDefault="00B3218B" w:rsidP="00B3218B">
      <w:pPr>
        <w:spacing w:after="0" w:line="240" w:lineRule="auto"/>
        <w:jc w:val="right"/>
        <w:rPr>
          <w:rFonts w:ascii="Times New Roman" w:hAnsi="Times New Roman" w:cs="Times New Roman"/>
          <w:sz w:val="28"/>
          <w:szCs w:val="28"/>
        </w:rPr>
      </w:pPr>
    </w:p>
    <w:p w:rsidR="00B3218B" w:rsidRPr="005C7DF0" w:rsidRDefault="00B3218B" w:rsidP="00B3218B">
      <w:pPr>
        <w:spacing w:after="0" w:line="240" w:lineRule="auto"/>
        <w:jc w:val="right"/>
        <w:rPr>
          <w:rFonts w:ascii="Times New Roman" w:hAnsi="Times New Roman" w:cs="Times New Roman"/>
          <w:sz w:val="28"/>
          <w:szCs w:val="28"/>
        </w:rPr>
      </w:pPr>
      <w:r w:rsidRPr="005C7DF0">
        <w:rPr>
          <w:rFonts w:ascii="Times New Roman" w:hAnsi="Times New Roman" w:cs="Times New Roman"/>
          <w:sz w:val="28"/>
          <w:szCs w:val="28"/>
        </w:rPr>
        <w:t xml:space="preserve">Учитель: </w:t>
      </w:r>
      <w:proofErr w:type="spellStart"/>
      <w:r w:rsidR="00CF686E">
        <w:rPr>
          <w:rFonts w:ascii="Times New Roman" w:hAnsi="Times New Roman" w:cs="Times New Roman"/>
          <w:sz w:val="28"/>
          <w:szCs w:val="28"/>
        </w:rPr>
        <w:t>Куевда</w:t>
      </w:r>
      <w:proofErr w:type="spellEnd"/>
      <w:r w:rsidR="00CF686E">
        <w:rPr>
          <w:rFonts w:ascii="Times New Roman" w:hAnsi="Times New Roman" w:cs="Times New Roman"/>
          <w:sz w:val="28"/>
          <w:szCs w:val="28"/>
        </w:rPr>
        <w:t xml:space="preserve"> Татьяна</w:t>
      </w:r>
      <w:bookmarkStart w:id="0" w:name="_GoBack"/>
      <w:bookmarkEnd w:id="0"/>
      <w:r w:rsidR="00D91188" w:rsidRPr="005C7DF0">
        <w:rPr>
          <w:rFonts w:ascii="Times New Roman" w:hAnsi="Times New Roman" w:cs="Times New Roman"/>
          <w:sz w:val="28"/>
          <w:szCs w:val="28"/>
        </w:rPr>
        <w:t xml:space="preserve"> Александровна</w:t>
      </w:r>
      <w:r w:rsidRPr="005C7DF0">
        <w:rPr>
          <w:rFonts w:ascii="Times New Roman" w:hAnsi="Times New Roman" w:cs="Times New Roman"/>
          <w:sz w:val="28"/>
          <w:szCs w:val="28"/>
        </w:rPr>
        <w:t>,</w:t>
      </w:r>
    </w:p>
    <w:p w:rsidR="00B3218B" w:rsidRPr="005C7DF0" w:rsidRDefault="00B3218B" w:rsidP="00B3218B">
      <w:pPr>
        <w:spacing w:after="0" w:line="240" w:lineRule="auto"/>
        <w:jc w:val="right"/>
        <w:rPr>
          <w:rFonts w:ascii="Times New Roman" w:hAnsi="Times New Roman" w:cs="Times New Roman"/>
          <w:sz w:val="28"/>
          <w:szCs w:val="28"/>
        </w:rPr>
      </w:pPr>
      <w:r w:rsidRPr="005C7DF0">
        <w:rPr>
          <w:rFonts w:ascii="Times New Roman" w:hAnsi="Times New Roman" w:cs="Times New Roman"/>
          <w:sz w:val="28"/>
          <w:szCs w:val="28"/>
        </w:rPr>
        <w:t xml:space="preserve">учитель русского языка и литературы </w:t>
      </w:r>
    </w:p>
    <w:p w:rsidR="00B3218B" w:rsidRPr="005C7DF0" w:rsidRDefault="00B3218B" w:rsidP="00B3218B">
      <w:pPr>
        <w:spacing w:after="0" w:line="240" w:lineRule="auto"/>
        <w:jc w:val="right"/>
        <w:rPr>
          <w:rFonts w:ascii="Times New Roman" w:hAnsi="Times New Roman" w:cs="Times New Roman"/>
          <w:sz w:val="28"/>
          <w:szCs w:val="28"/>
        </w:rPr>
      </w:pPr>
      <w:r w:rsidRPr="005C7DF0">
        <w:rPr>
          <w:rFonts w:ascii="Times New Roman" w:hAnsi="Times New Roman" w:cs="Times New Roman"/>
          <w:sz w:val="28"/>
          <w:szCs w:val="28"/>
        </w:rPr>
        <w:t>МАОУ СОШ № 1 пгт Серышево</w:t>
      </w:r>
    </w:p>
    <w:p w:rsidR="00B3218B" w:rsidRPr="005C7DF0" w:rsidRDefault="00B3218B" w:rsidP="00B3218B">
      <w:pPr>
        <w:spacing w:after="0" w:line="240" w:lineRule="auto"/>
        <w:jc w:val="right"/>
        <w:rPr>
          <w:rFonts w:ascii="Times New Roman" w:hAnsi="Times New Roman" w:cs="Times New Roman"/>
          <w:sz w:val="28"/>
          <w:szCs w:val="28"/>
        </w:rPr>
      </w:pPr>
      <w:r w:rsidRPr="005C7DF0">
        <w:rPr>
          <w:rFonts w:ascii="Times New Roman" w:hAnsi="Times New Roman" w:cs="Times New Roman"/>
          <w:sz w:val="28"/>
          <w:szCs w:val="28"/>
        </w:rPr>
        <w:t>имени Сергея Бондарева</w:t>
      </w:r>
    </w:p>
    <w:p w:rsidR="00B3218B" w:rsidRPr="005C7DF0" w:rsidRDefault="00B3218B" w:rsidP="00B3218B">
      <w:pPr>
        <w:spacing w:after="0" w:line="240" w:lineRule="auto"/>
        <w:rPr>
          <w:rFonts w:ascii="Times New Roman" w:hAnsi="Times New Roman" w:cs="Times New Roman"/>
          <w:b/>
          <w:sz w:val="28"/>
          <w:szCs w:val="28"/>
        </w:rPr>
      </w:pPr>
    </w:p>
    <w:p w:rsidR="00B3218B" w:rsidRPr="005C7DF0" w:rsidRDefault="00B3218B" w:rsidP="00B3218B">
      <w:pPr>
        <w:spacing w:after="0" w:line="240" w:lineRule="auto"/>
        <w:rPr>
          <w:rFonts w:ascii="Times New Roman" w:hAnsi="Times New Roman" w:cs="Times New Roman"/>
          <w:b/>
          <w:sz w:val="28"/>
          <w:szCs w:val="28"/>
        </w:rPr>
      </w:pPr>
    </w:p>
    <w:p w:rsidR="00B3218B" w:rsidRPr="005C7DF0" w:rsidRDefault="00B3218B" w:rsidP="00B3218B">
      <w:pPr>
        <w:spacing w:after="0" w:line="240" w:lineRule="auto"/>
        <w:rPr>
          <w:rFonts w:ascii="Times New Roman" w:hAnsi="Times New Roman" w:cs="Times New Roman"/>
          <w:b/>
          <w:sz w:val="28"/>
          <w:szCs w:val="28"/>
        </w:rPr>
      </w:pPr>
    </w:p>
    <w:p w:rsidR="00B3218B" w:rsidRPr="005C7DF0" w:rsidRDefault="00B3218B" w:rsidP="00B3218B">
      <w:pPr>
        <w:spacing w:after="0" w:line="240" w:lineRule="auto"/>
        <w:jc w:val="center"/>
        <w:rPr>
          <w:rFonts w:ascii="Times New Roman" w:hAnsi="Times New Roman" w:cs="Times New Roman"/>
          <w:b/>
          <w:sz w:val="28"/>
          <w:szCs w:val="28"/>
        </w:rPr>
      </w:pPr>
    </w:p>
    <w:p w:rsidR="00B3218B" w:rsidRPr="005C7DF0" w:rsidRDefault="00B3218B" w:rsidP="00B3218B">
      <w:pPr>
        <w:spacing w:after="0" w:line="240" w:lineRule="auto"/>
        <w:jc w:val="center"/>
        <w:rPr>
          <w:rFonts w:ascii="Times New Roman" w:hAnsi="Times New Roman" w:cs="Times New Roman"/>
          <w:b/>
          <w:sz w:val="28"/>
          <w:szCs w:val="28"/>
        </w:rPr>
      </w:pPr>
    </w:p>
    <w:p w:rsidR="00B3218B" w:rsidRPr="005C7DF0" w:rsidRDefault="00B3218B" w:rsidP="00B3218B">
      <w:pPr>
        <w:spacing w:after="0" w:line="240" w:lineRule="auto"/>
        <w:jc w:val="center"/>
        <w:rPr>
          <w:rFonts w:ascii="Times New Roman" w:hAnsi="Times New Roman" w:cs="Times New Roman"/>
          <w:b/>
          <w:sz w:val="28"/>
          <w:szCs w:val="28"/>
        </w:rPr>
      </w:pPr>
    </w:p>
    <w:p w:rsidR="00B3218B" w:rsidRPr="005C7DF0" w:rsidRDefault="00B3218B" w:rsidP="00B3218B">
      <w:pPr>
        <w:spacing w:after="0" w:line="240" w:lineRule="auto"/>
        <w:rPr>
          <w:rFonts w:ascii="Times New Roman" w:hAnsi="Times New Roman" w:cs="Times New Roman"/>
          <w:b/>
          <w:sz w:val="28"/>
          <w:szCs w:val="28"/>
        </w:rPr>
      </w:pPr>
    </w:p>
    <w:p w:rsidR="00B3218B" w:rsidRPr="005C7DF0" w:rsidRDefault="00C23AE0" w:rsidP="00B3218B">
      <w:pPr>
        <w:spacing w:after="0" w:line="240" w:lineRule="auto"/>
        <w:jc w:val="center"/>
        <w:rPr>
          <w:rFonts w:ascii="Times New Roman" w:hAnsi="Times New Roman" w:cs="Times New Roman"/>
          <w:sz w:val="28"/>
          <w:szCs w:val="28"/>
        </w:rPr>
      </w:pPr>
      <w:r w:rsidRPr="005C7DF0">
        <w:rPr>
          <w:rFonts w:ascii="Times New Roman" w:hAnsi="Times New Roman" w:cs="Times New Roman"/>
          <w:b/>
          <w:sz w:val="28"/>
          <w:szCs w:val="28"/>
        </w:rPr>
        <w:t>Серышево, 2022</w:t>
      </w:r>
    </w:p>
    <w:p w:rsidR="00B3218B" w:rsidRPr="005C7DF0" w:rsidRDefault="00B3218B" w:rsidP="005C7DF0">
      <w:pPr>
        <w:numPr>
          <w:ilvl w:val="0"/>
          <w:numId w:val="38"/>
        </w:numPr>
        <w:spacing w:after="0" w:line="240" w:lineRule="auto"/>
        <w:ind w:left="360" w:right="737"/>
        <w:jc w:val="both"/>
        <w:rPr>
          <w:rFonts w:ascii="Times New Roman" w:hAnsi="Times New Roman" w:cs="Times New Roman"/>
          <w:b/>
          <w:sz w:val="28"/>
          <w:szCs w:val="28"/>
        </w:rPr>
      </w:pPr>
      <w:r w:rsidRPr="005C7DF0">
        <w:rPr>
          <w:rFonts w:ascii="Times New Roman" w:hAnsi="Times New Roman" w:cs="Times New Roman"/>
          <w:b/>
          <w:sz w:val="28"/>
          <w:szCs w:val="28"/>
        </w:rPr>
        <w:lastRenderedPageBreak/>
        <w:t>Пояснительная записка</w:t>
      </w:r>
    </w:p>
    <w:p w:rsidR="00B3218B" w:rsidRPr="005C7DF0" w:rsidRDefault="00B3218B" w:rsidP="005C7DF0">
      <w:pPr>
        <w:spacing w:after="0" w:line="240" w:lineRule="auto"/>
        <w:ind w:right="737"/>
        <w:jc w:val="both"/>
        <w:rPr>
          <w:rFonts w:ascii="Times New Roman" w:hAnsi="Times New Roman" w:cs="Times New Roman"/>
          <w:b/>
          <w:sz w:val="28"/>
          <w:szCs w:val="28"/>
        </w:rPr>
      </w:pPr>
      <w:r w:rsidRPr="005C7DF0">
        <w:rPr>
          <w:rFonts w:ascii="Times New Roman" w:hAnsi="Times New Roman" w:cs="Times New Roman"/>
          <w:b/>
          <w:sz w:val="28"/>
          <w:szCs w:val="28"/>
        </w:rPr>
        <w:t xml:space="preserve">Данная программа составлена для </w:t>
      </w:r>
      <w:r w:rsidR="00E7546E" w:rsidRPr="005C7DF0">
        <w:rPr>
          <w:rFonts w:ascii="Times New Roman" w:hAnsi="Times New Roman" w:cs="Times New Roman"/>
          <w:b/>
          <w:sz w:val="28"/>
          <w:szCs w:val="28"/>
        </w:rPr>
        <w:t>8</w:t>
      </w:r>
      <w:r w:rsidRPr="005C7DF0">
        <w:rPr>
          <w:rFonts w:ascii="Times New Roman" w:hAnsi="Times New Roman" w:cs="Times New Roman"/>
          <w:b/>
          <w:sz w:val="28"/>
          <w:szCs w:val="28"/>
        </w:rPr>
        <w:t xml:space="preserve"> классов на основе следующих документов:</w:t>
      </w:r>
    </w:p>
    <w:p w:rsidR="00B3218B" w:rsidRPr="005C7DF0" w:rsidRDefault="00B3218B" w:rsidP="005C7DF0">
      <w:pPr>
        <w:keepNext/>
        <w:kinsoku w:val="0"/>
        <w:overflowPunct w:val="0"/>
        <w:spacing w:after="60" w:line="240" w:lineRule="auto"/>
        <w:ind w:right="737" w:firstLine="709"/>
        <w:jc w:val="both"/>
        <w:outlineLvl w:val="0"/>
        <w:rPr>
          <w:rFonts w:ascii="Times New Roman" w:hAnsi="Times New Roman" w:cs="Times New Roman"/>
          <w:bCs/>
          <w:spacing w:val="-2"/>
          <w:kern w:val="32"/>
          <w:sz w:val="28"/>
          <w:szCs w:val="28"/>
        </w:rPr>
      </w:pPr>
      <w:r w:rsidRPr="005C7DF0">
        <w:rPr>
          <w:rFonts w:ascii="Times New Roman" w:hAnsi="Times New Roman" w:cs="Times New Roman"/>
          <w:bCs/>
          <w:spacing w:val="-2"/>
          <w:kern w:val="32"/>
          <w:sz w:val="28"/>
          <w:szCs w:val="28"/>
        </w:rPr>
        <w:t>–</w:t>
      </w:r>
      <w:r w:rsidRPr="005C7DF0">
        <w:rPr>
          <w:rFonts w:ascii="Times New Roman" w:hAnsi="Times New Roman" w:cs="Times New Roman"/>
          <w:bCs/>
          <w:kern w:val="32"/>
          <w:sz w:val="28"/>
          <w:szCs w:val="28"/>
        </w:rPr>
        <w:t xml:space="preserve"> Федеральным</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1"/>
          <w:kern w:val="32"/>
          <w:sz w:val="28"/>
          <w:szCs w:val="28"/>
        </w:rPr>
        <w:t>законом</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1"/>
          <w:kern w:val="32"/>
          <w:sz w:val="28"/>
          <w:szCs w:val="28"/>
        </w:rPr>
        <w:t>от</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7"/>
          <w:kern w:val="32"/>
          <w:sz w:val="28"/>
          <w:szCs w:val="28"/>
        </w:rPr>
        <w:t>29.12.2012</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kern w:val="32"/>
          <w:sz w:val="28"/>
          <w:szCs w:val="28"/>
        </w:rPr>
        <w:t>№</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3"/>
          <w:kern w:val="32"/>
          <w:sz w:val="28"/>
          <w:szCs w:val="28"/>
        </w:rPr>
        <w:t>273-ФЗ</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1"/>
          <w:kern w:val="32"/>
          <w:sz w:val="28"/>
          <w:szCs w:val="28"/>
        </w:rPr>
        <w:t>«Об</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kern w:val="32"/>
          <w:sz w:val="28"/>
          <w:szCs w:val="28"/>
        </w:rPr>
        <w:t>образовании</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kern w:val="32"/>
          <w:sz w:val="28"/>
          <w:szCs w:val="28"/>
        </w:rPr>
        <w:t>в</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1"/>
          <w:kern w:val="32"/>
          <w:sz w:val="28"/>
          <w:szCs w:val="28"/>
        </w:rPr>
        <w:t>Российской</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2"/>
          <w:kern w:val="32"/>
          <w:sz w:val="28"/>
          <w:szCs w:val="28"/>
        </w:rPr>
        <w:t>Федерации»;</w:t>
      </w:r>
    </w:p>
    <w:p w:rsidR="00B3218B" w:rsidRPr="005C7DF0" w:rsidRDefault="00B3218B" w:rsidP="005C7DF0">
      <w:p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-приказ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w:t>
      </w:r>
      <w:proofErr w:type="gramStart"/>
      <w:r w:rsidRPr="005C7DF0">
        <w:rPr>
          <w:rFonts w:ascii="Times New Roman" w:hAnsi="Times New Roman" w:cs="Times New Roman"/>
          <w:sz w:val="28"/>
          <w:szCs w:val="28"/>
        </w:rPr>
        <w:t>м-</w:t>
      </w:r>
      <w:proofErr w:type="gramEnd"/>
      <w:r w:rsidRPr="005C7DF0">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w:t>
      </w:r>
    </w:p>
    <w:p w:rsidR="00B3218B" w:rsidRPr="005C7DF0" w:rsidRDefault="00B3218B" w:rsidP="005C7DF0">
      <w:pPr>
        <w:keepNext/>
        <w:kinsoku w:val="0"/>
        <w:overflowPunct w:val="0"/>
        <w:spacing w:after="60" w:line="240" w:lineRule="auto"/>
        <w:ind w:right="737" w:firstLine="709"/>
        <w:jc w:val="both"/>
        <w:outlineLvl w:val="0"/>
        <w:rPr>
          <w:rFonts w:ascii="Times New Roman" w:hAnsi="Times New Roman" w:cs="Times New Roman"/>
          <w:bCs/>
          <w:spacing w:val="-2"/>
          <w:kern w:val="32"/>
          <w:sz w:val="28"/>
          <w:szCs w:val="28"/>
        </w:rPr>
      </w:pP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1"/>
          <w:kern w:val="32"/>
          <w:sz w:val="28"/>
          <w:szCs w:val="28"/>
        </w:rPr>
        <w:t>Порядком</w:t>
      </w:r>
      <w:r w:rsidRPr="005C7DF0">
        <w:rPr>
          <w:rFonts w:ascii="Times New Roman" w:hAnsi="Times New Roman" w:cs="Times New Roman"/>
          <w:bCs/>
          <w:spacing w:val="16"/>
          <w:kern w:val="32"/>
          <w:sz w:val="28"/>
          <w:szCs w:val="28"/>
        </w:rPr>
        <w:t xml:space="preserve"> </w:t>
      </w:r>
      <w:r w:rsidRPr="005C7DF0">
        <w:rPr>
          <w:rFonts w:ascii="Times New Roman" w:hAnsi="Times New Roman" w:cs="Times New Roman"/>
          <w:bCs/>
          <w:spacing w:val="-1"/>
          <w:kern w:val="32"/>
          <w:sz w:val="28"/>
          <w:szCs w:val="28"/>
        </w:rPr>
        <w:t>организации</w:t>
      </w:r>
      <w:r w:rsidRPr="005C7DF0">
        <w:rPr>
          <w:rFonts w:ascii="Times New Roman" w:hAnsi="Times New Roman" w:cs="Times New Roman"/>
          <w:bCs/>
          <w:spacing w:val="16"/>
          <w:kern w:val="32"/>
          <w:sz w:val="28"/>
          <w:szCs w:val="28"/>
        </w:rPr>
        <w:t xml:space="preserve"> </w:t>
      </w:r>
      <w:r w:rsidRPr="005C7DF0">
        <w:rPr>
          <w:rFonts w:ascii="Times New Roman" w:hAnsi="Times New Roman" w:cs="Times New Roman"/>
          <w:bCs/>
          <w:kern w:val="32"/>
          <w:sz w:val="28"/>
          <w:szCs w:val="28"/>
        </w:rPr>
        <w:t>и</w:t>
      </w:r>
      <w:r w:rsidRPr="005C7DF0">
        <w:rPr>
          <w:rFonts w:ascii="Times New Roman" w:hAnsi="Times New Roman" w:cs="Times New Roman"/>
          <w:bCs/>
          <w:spacing w:val="16"/>
          <w:kern w:val="32"/>
          <w:sz w:val="28"/>
          <w:szCs w:val="28"/>
        </w:rPr>
        <w:t xml:space="preserve"> </w:t>
      </w:r>
      <w:r w:rsidRPr="005C7DF0">
        <w:rPr>
          <w:rFonts w:ascii="Times New Roman" w:hAnsi="Times New Roman" w:cs="Times New Roman"/>
          <w:bCs/>
          <w:kern w:val="32"/>
          <w:sz w:val="28"/>
          <w:szCs w:val="28"/>
        </w:rPr>
        <w:t>осуществления</w:t>
      </w:r>
      <w:r w:rsidRPr="005C7DF0">
        <w:rPr>
          <w:rFonts w:ascii="Times New Roman" w:hAnsi="Times New Roman" w:cs="Times New Roman"/>
          <w:bCs/>
          <w:spacing w:val="16"/>
          <w:kern w:val="32"/>
          <w:sz w:val="28"/>
          <w:szCs w:val="28"/>
        </w:rPr>
        <w:t xml:space="preserve"> </w:t>
      </w:r>
      <w:r w:rsidRPr="005C7DF0">
        <w:rPr>
          <w:rFonts w:ascii="Times New Roman" w:hAnsi="Times New Roman" w:cs="Times New Roman"/>
          <w:bCs/>
          <w:kern w:val="32"/>
          <w:sz w:val="28"/>
          <w:szCs w:val="28"/>
        </w:rPr>
        <w:t>образовательной</w:t>
      </w:r>
      <w:r w:rsidRPr="005C7DF0">
        <w:rPr>
          <w:rFonts w:ascii="Times New Roman" w:hAnsi="Times New Roman" w:cs="Times New Roman"/>
          <w:bCs/>
          <w:spacing w:val="16"/>
          <w:kern w:val="32"/>
          <w:sz w:val="28"/>
          <w:szCs w:val="28"/>
        </w:rPr>
        <w:t xml:space="preserve"> </w:t>
      </w:r>
      <w:r w:rsidRPr="005C7DF0">
        <w:rPr>
          <w:rFonts w:ascii="Times New Roman" w:hAnsi="Times New Roman" w:cs="Times New Roman"/>
          <w:bCs/>
          <w:kern w:val="32"/>
          <w:sz w:val="28"/>
          <w:szCs w:val="28"/>
        </w:rPr>
        <w:t>деятельности</w:t>
      </w:r>
      <w:r w:rsidRPr="005C7DF0">
        <w:rPr>
          <w:rFonts w:ascii="Times New Roman" w:hAnsi="Times New Roman" w:cs="Times New Roman"/>
          <w:bCs/>
          <w:spacing w:val="16"/>
          <w:kern w:val="32"/>
          <w:sz w:val="28"/>
          <w:szCs w:val="28"/>
        </w:rPr>
        <w:t xml:space="preserve"> </w:t>
      </w:r>
      <w:r w:rsidRPr="005C7DF0">
        <w:rPr>
          <w:rFonts w:ascii="Times New Roman" w:hAnsi="Times New Roman" w:cs="Times New Roman"/>
          <w:bCs/>
          <w:kern w:val="32"/>
          <w:sz w:val="28"/>
          <w:szCs w:val="28"/>
        </w:rPr>
        <w:t>по</w:t>
      </w:r>
      <w:r w:rsidRPr="005C7DF0">
        <w:rPr>
          <w:rFonts w:ascii="Times New Roman" w:hAnsi="Times New Roman" w:cs="Times New Roman"/>
          <w:bCs/>
          <w:spacing w:val="16"/>
          <w:kern w:val="32"/>
          <w:sz w:val="28"/>
          <w:szCs w:val="28"/>
        </w:rPr>
        <w:t xml:space="preserve"> </w:t>
      </w:r>
      <w:r w:rsidRPr="005C7DF0">
        <w:rPr>
          <w:rFonts w:ascii="Times New Roman" w:hAnsi="Times New Roman" w:cs="Times New Roman"/>
          <w:bCs/>
          <w:spacing w:val="-2"/>
          <w:kern w:val="32"/>
          <w:sz w:val="28"/>
          <w:szCs w:val="28"/>
        </w:rPr>
        <w:t>основным</w:t>
      </w:r>
      <w:r w:rsidRPr="005C7DF0">
        <w:rPr>
          <w:rFonts w:ascii="Times New Roman" w:hAnsi="Times New Roman" w:cs="Times New Roman"/>
          <w:bCs/>
          <w:spacing w:val="16"/>
          <w:kern w:val="32"/>
          <w:sz w:val="28"/>
          <w:szCs w:val="28"/>
        </w:rPr>
        <w:t xml:space="preserve"> </w:t>
      </w:r>
      <w:r w:rsidRPr="005C7DF0">
        <w:rPr>
          <w:rFonts w:ascii="Times New Roman" w:hAnsi="Times New Roman" w:cs="Times New Roman"/>
          <w:bCs/>
          <w:spacing w:val="-2"/>
          <w:kern w:val="32"/>
          <w:sz w:val="28"/>
          <w:szCs w:val="28"/>
        </w:rPr>
        <w:t>общеобразовательным</w:t>
      </w:r>
      <w:r w:rsidRPr="005C7DF0">
        <w:rPr>
          <w:rFonts w:ascii="Times New Roman" w:hAnsi="Times New Roman" w:cs="Times New Roman"/>
          <w:bCs/>
          <w:spacing w:val="-4"/>
          <w:kern w:val="32"/>
          <w:sz w:val="28"/>
          <w:szCs w:val="28"/>
        </w:rPr>
        <w:t xml:space="preserve"> </w:t>
      </w:r>
      <w:r w:rsidRPr="005C7DF0">
        <w:rPr>
          <w:rFonts w:ascii="Times New Roman" w:hAnsi="Times New Roman" w:cs="Times New Roman"/>
          <w:bCs/>
          <w:spacing w:val="-2"/>
          <w:kern w:val="32"/>
          <w:sz w:val="28"/>
          <w:szCs w:val="28"/>
        </w:rPr>
        <w:t>программам</w:t>
      </w:r>
      <w:r w:rsidRPr="005C7DF0">
        <w:rPr>
          <w:rFonts w:ascii="Times New Roman" w:hAnsi="Times New Roman" w:cs="Times New Roman"/>
          <w:bCs/>
          <w:spacing w:val="-4"/>
          <w:kern w:val="32"/>
          <w:sz w:val="28"/>
          <w:szCs w:val="28"/>
        </w:rPr>
        <w:t xml:space="preserve"> </w:t>
      </w:r>
      <w:r w:rsidRPr="005C7DF0">
        <w:rPr>
          <w:rFonts w:ascii="Times New Roman" w:hAnsi="Times New Roman" w:cs="Times New Roman"/>
          <w:bCs/>
          <w:kern w:val="32"/>
          <w:sz w:val="28"/>
          <w:szCs w:val="28"/>
        </w:rPr>
        <w:t>–</w:t>
      </w:r>
      <w:r w:rsidRPr="005C7DF0">
        <w:rPr>
          <w:rFonts w:ascii="Times New Roman" w:hAnsi="Times New Roman" w:cs="Times New Roman"/>
          <w:bCs/>
          <w:spacing w:val="-4"/>
          <w:kern w:val="32"/>
          <w:sz w:val="28"/>
          <w:szCs w:val="28"/>
        </w:rPr>
        <w:t xml:space="preserve"> </w:t>
      </w:r>
      <w:r w:rsidRPr="005C7DF0">
        <w:rPr>
          <w:rFonts w:ascii="Times New Roman" w:hAnsi="Times New Roman" w:cs="Times New Roman"/>
          <w:bCs/>
          <w:spacing w:val="-2"/>
          <w:kern w:val="32"/>
          <w:sz w:val="28"/>
          <w:szCs w:val="28"/>
        </w:rPr>
        <w:t>образовательным</w:t>
      </w:r>
      <w:r w:rsidRPr="005C7DF0">
        <w:rPr>
          <w:rFonts w:ascii="Times New Roman" w:hAnsi="Times New Roman" w:cs="Times New Roman"/>
          <w:bCs/>
          <w:spacing w:val="-4"/>
          <w:kern w:val="32"/>
          <w:sz w:val="28"/>
          <w:szCs w:val="28"/>
        </w:rPr>
        <w:t xml:space="preserve"> </w:t>
      </w:r>
      <w:r w:rsidRPr="005C7DF0">
        <w:rPr>
          <w:rFonts w:ascii="Times New Roman" w:hAnsi="Times New Roman" w:cs="Times New Roman"/>
          <w:bCs/>
          <w:spacing w:val="-2"/>
          <w:kern w:val="32"/>
          <w:sz w:val="28"/>
          <w:szCs w:val="28"/>
        </w:rPr>
        <w:t>программам</w:t>
      </w:r>
      <w:r w:rsidRPr="005C7DF0">
        <w:rPr>
          <w:rFonts w:ascii="Times New Roman" w:hAnsi="Times New Roman" w:cs="Times New Roman"/>
          <w:bCs/>
          <w:spacing w:val="-4"/>
          <w:kern w:val="32"/>
          <w:sz w:val="28"/>
          <w:szCs w:val="28"/>
        </w:rPr>
        <w:t xml:space="preserve"> </w:t>
      </w:r>
      <w:r w:rsidRPr="005C7DF0">
        <w:rPr>
          <w:rFonts w:ascii="Times New Roman" w:hAnsi="Times New Roman" w:cs="Times New Roman"/>
          <w:bCs/>
          <w:spacing w:val="-2"/>
          <w:kern w:val="32"/>
          <w:sz w:val="28"/>
          <w:szCs w:val="28"/>
        </w:rPr>
        <w:t>начального</w:t>
      </w:r>
      <w:r w:rsidRPr="005C7DF0">
        <w:rPr>
          <w:rFonts w:ascii="Times New Roman" w:hAnsi="Times New Roman" w:cs="Times New Roman"/>
          <w:bCs/>
          <w:spacing w:val="-4"/>
          <w:kern w:val="32"/>
          <w:sz w:val="28"/>
          <w:szCs w:val="28"/>
        </w:rPr>
        <w:t xml:space="preserve"> </w:t>
      </w:r>
      <w:r w:rsidRPr="005C7DF0">
        <w:rPr>
          <w:rFonts w:ascii="Times New Roman" w:hAnsi="Times New Roman" w:cs="Times New Roman"/>
          <w:bCs/>
          <w:spacing w:val="-2"/>
          <w:kern w:val="32"/>
          <w:sz w:val="28"/>
          <w:szCs w:val="28"/>
        </w:rPr>
        <w:t>общего,</w:t>
      </w:r>
      <w:r w:rsidRPr="005C7DF0">
        <w:rPr>
          <w:rFonts w:ascii="Times New Roman" w:hAnsi="Times New Roman" w:cs="Times New Roman"/>
          <w:bCs/>
          <w:spacing w:val="-4"/>
          <w:kern w:val="32"/>
          <w:sz w:val="28"/>
          <w:szCs w:val="28"/>
        </w:rPr>
        <w:t xml:space="preserve"> </w:t>
      </w:r>
      <w:r w:rsidRPr="005C7DF0">
        <w:rPr>
          <w:rFonts w:ascii="Times New Roman" w:hAnsi="Times New Roman" w:cs="Times New Roman"/>
          <w:bCs/>
          <w:spacing w:val="-2"/>
          <w:kern w:val="32"/>
          <w:sz w:val="28"/>
          <w:szCs w:val="28"/>
        </w:rPr>
        <w:t>основного</w:t>
      </w:r>
      <w:r w:rsidRPr="005C7DF0">
        <w:rPr>
          <w:rFonts w:ascii="Times New Roman" w:hAnsi="Times New Roman" w:cs="Times New Roman"/>
          <w:bCs/>
          <w:spacing w:val="-4"/>
          <w:kern w:val="32"/>
          <w:sz w:val="28"/>
          <w:szCs w:val="28"/>
        </w:rPr>
        <w:t xml:space="preserve"> </w:t>
      </w:r>
      <w:r w:rsidRPr="005C7DF0">
        <w:rPr>
          <w:rFonts w:ascii="Times New Roman" w:hAnsi="Times New Roman" w:cs="Times New Roman"/>
          <w:bCs/>
          <w:spacing w:val="-2"/>
          <w:kern w:val="32"/>
          <w:sz w:val="28"/>
          <w:szCs w:val="28"/>
        </w:rPr>
        <w:t>общего</w:t>
      </w:r>
      <w:r w:rsidRPr="005C7DF0">
        <w:rPr>
          <w:rFonts w:ascii="Times New Roman" w:hAnsi="Times New Roman" w:cs="Times New Roman"/>
          <w:bCs/>
          <w:spacing w:val="-4"/>
          <w:kern w:val="32"/>
          <w:sz w:val="28"/>
          <w:szCs w:val="28"/>
        </w:rPr>
        <w:t xml:space="preserve"> </w:t>
      </w:r>
      <w:r w:rsidRPr="005C7DF0">
        <w:rPr>
          <w:rFonts w:ascii="Times New Roman" w:hAnsi="Times New Roman" w:cs="Times New Roman"/>
          <w:bCs/>
          <w:kern w:val="32"/>
          <w:sz w:val="28"/>
          <w:szCs w:val="28"/>
        </w:rPr>
        <w:t>и</w:t>
      </w:r>
      <w:r w:rsidRPr="005C7DF0">
        <w:rPr>
          <w:rFonts w:ascii="Times New Roman" w:hAnsi="Times New Roman" w:cs="Times New Roman"/>
          <w:bCs/>
          <w:spacing w:val="-4"/>
          <w:kern w:val="32"/>
          <w:sz w:val="28"/>
          <w:szCs w:val="28"/>
        </w:rPr>
        <w:t xml:space="preserve"> </w:t>
      </w:r>
      <w:r w:rsidRPr="005C7DF0">
        <w:rPr>
          <w:rFonts w:ascii="Times New Roman" w:hAnsi="Times New Roman" w:cs="Times New Roman"/>
          <w:bCs/>
          <w:spacing w:val="-2"/>
          <w:kern w:val="32"/>
          <w:sz w:val="28"/>
          <w:szCs w:val="28"/>
        </w:rPr>
        <w:t>среднего</w:t>
      </w:r>
      <w:r w:rsidRPr="005C7DF0">
        <w:rPr>
          <w:rFonts w:ascii="Times New Roman" w:hAnsi="Times New Roman" w:cs="Times New Roman"/>
          <w:bCs/>
          <w:spacing w:val="32"/>
          <w:kern w:val="32"/>
          <w:sz w:val="28"/>
          <w:szCs w:val="28"/>
        </w:rPr>
        <w:t xml:space="preserve"> </w:t>
      </w:r>
      <w:r w:rsidRPr="005C7DF0">
        <w:rPr>
          <w:rFonts w:ascii="Times New Roman" w:hAnsi="Times New Roman" w:cs="Times New Roman"/>
          <w:bCs/>
          <w:spacing w:val="-2"/>
          <w:kern w:val="32"/>
          <w:sz w:val="28"/>
          <w:szCs w:val="28"/>
        </w:rPr>
        <w:t>общего</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2"/>
          <w:kern w:val="32"/>
          <w:sz w:val="28"/>
          <w:szCs w:val="28"/>
        </w:rPr>
        <w:t>образования,</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2"/>
          <w:kern w:val="32"/>
          <w:sz w:val="28"/>
          <w:szCs w:val="28"/>
        </w:rPr>
        <w:t>утв.</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2"/>
          <w:kern w:val="32"/>
          <w:sz w:val="28"/>
          <w:szCs w:val="28"/>
        </w:rPr>
        <w:t>приказом</w:t>
      </w:r>
      <w:r w:rsidRPr="005C7DF0">
        <w:rPr>
          <w:rFonts w:ascii="Times New Roman" w:hAnsi="Times New Roman" w:cs="Times New Roman"/>
          <w:bCs/>
          <w:spacing w:val="2"/>
          <w:kern w:val="32"/>
          <w:sz w:val="28"/>
          <w:szCs w:val="28"/>
        </w:rPr>
        <w:t xml:space="preserve"> </w:t>
      </w:r>
      <w:proofErr w:type="spellStart"/>
      <w:r w:rsidRPr="005C7DF0">
        <w:rPr>
          <w:rFonts w:ascii="Times New Roman" w:hAnsi="Times New Roman" w:cs="Times New Roman"/>
          <w:bCs/>
          <w:spacing w:val="-2"/>
          <w:kern w:val="32"/>
          <w:sz w:val="28"/>
          <w:szCs w:val="28"/>
        </w:rPr>
        <w:t>Минобрнауки</w:t>
      </w:r>
      <w:proofErr w:type="spellEnd"/>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2"/>
          <w:kern w:val="32"/>
          <w:sz w:val="28"/>
          <w:szCs w:val="28"/>
        </w:rPr>
        <w:t>России</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1"/>
          <w:kern w:val="32"/>
          <w:sz w:val="28"/>
          <w:szCs w:val="28"/>
        </w:rPr>
        <w:t>от</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2"/>
          <w:kern w:val="32"/>
          <w:sz w:val="28"/>
          <w:szCs w:val="28"/>
        </w:rPr>
        <w:t>30.08.2013</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kern w:val="32"/>
          <w:sz w:val="28"/>
          <w:szCs w:val="28"/>
        </w:rPr>
        <w:t>№</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2"/>
          <w:kern w:val="32"/>
          <w:sz w:val="28"/>
          <w:szCs w:val="28"/>
        </w:rPr>
        <w:t>1015;</w:t>
      </w:r>
    </w:p>
    <w:p w:rsidR="00B3218B" w:rsidRPr="005C7DF0" w:rsidRDefault="00B3218B" w:rsidP="005C7DF0">
      <w:pPr>
        <w:keepNext/>
        <w:kinsoku w:val="0"/>
        <w:overflowPunct w:val="0"/>
        <w:spacing w:after="60" w:line="240" w:lineRule="auto"/>
        <w:ind w:right="737" w:firstLine="709"/>
        <w:jc w:val="both"/>
        <w:outlineLvl w:val="0"/>
        <w:rPr>
          <w:rFonts w:ascii="Times New Roman" w:hAnsi="Times New Roman" w:cs="Times New Roman"/>
          <w:bCs/>
          <w:spacing w:val="-8"/>
          <w:kern w:val="32"/>
          <w:sz w:val="28"/>
          <w:szCs w:val="28"/>
        </w:rPr>
      </w:pPr>
      <w:r w:rsidRPr="005C7DF0">
        <w:rPr>
          <w:rFonts w:ascii="Times New Roman" w:hAnsi="Times New Roman" w:cs="Times New Roman"/>
          <w:bCs/>
          <w:spacing w:val="-6"/>
          <w:kern w:val="32"/>
          <w:sz w:val="28"/>
          <w:szCs w:val="28"/>
        </w:rPr>
        <w:t xml:space="preserve">– </w:t>
      </w:r>
      <w:r w:rsidRPr="005C7DF0">
        <w:rPr>
          <w:rFonts w:ascii="Times New Roman" w:hAnsi="Times New Roman" w:cs="Times New Roman"/>
          <w:bCs/>
          <w:spacing w:val="-2"/>
          <w:kern w:val="32"/>
          <w:sz w:val="28"/>
          <w:szCs w:val="28"/>
        </w:rPr>
        <w:t>ФГОС</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1"/>
          <w:kern w:val="32"/>
          <w:sz w:val="28"/>
          <w:szCs w:val="28"/>
        </w:rPr>
        <w:t>основного</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1"/>
          <w:kern w:val="32"/>
          <w:sz w:val="28"/>
          <w:szCs w:val="28"/>
        </w:rPr>
        <w:t>общего</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1"/>
          <w:kern w:val="32"/>
          <w:sz w:val="28"/>
          <w:szCs w:val="28"/>
        </w:rPr>
        <w:t>образования,</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kern w:val="32"/>
          <w:sz w:val="28"/>
          <w:szCs w:val="28"/>
        </w:rPr>
        <w:t>утв.</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kern w:val="32"/>
          <w:sz w:val="28"/>
          <w:szCs w:val="28"/>
        </w:rPr>
        <w:t>приказом</w:t>
      </w:r>
      <w:r w:rsidRPr="005C7DF0">
        <w:rPr>
          <w:rFonts w:ascii="Times New Roman" w:hAnsi="Times New Roman" w:cs="Times New Roman"/>
          <w:bCs/>
          <w:spacing w:val="2"/>
          <w:kern w:val="32"/>
          <w:sz w:val="28"/>
          <w:szCs w:val="28"/>
        </w:rPr>
        <w:t xml:space="preserve"> </w:t>
      </w:r>
      <w:proofErr w:type="spellStart"/>
      <w:r w:rsidRPr="005C7DF0">
        <w:rPr>
          <w:rFonts w:ascii="Times New Roman" w:hAnsi="Times New Roman" w:cs="Times New Roman"/>
          <w:bCs/>
          <w:spacing w:val="-1"/>
          <w:kern w:val="32"/>
          <w:sz w:val="28"/>
          <w:szCs w:val="28"/>
        </w:rPr>
        <w:t>Минобрнауки</w:t>
      </w:r>
      <w:proofErr w:type="spellEnd"/>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1"/>
          <w:kern w:val="32"/>
          <w:sz w:val="28"/>
          <w:szCs w:val="28"/>
        </w:rPr>
        <w:t>России</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1"/>
          <w:kern w:val="32"/>
          <w:sz w:val="28"/>
          <w:szCs w:val="28"/>
        </w:rPr>
        <w:t>от</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9"/>
          <w:kern w:val="32"/>
          <w:sz w:val="28"/>
          <w:szCs w:val="28"/>
        </w:rPr>
        <w:t>17.12.2010</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kern w:val="32"/>
          <w:sz w:val="28"/>
          <w:szCs w:val="28"/>
        </w:rPr>
        <w:t>№</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8"/>
          <w:kern w:val="32"/>
          <w:sz w:val="28"/>
          <w:szCs w:val="28"/>
        </w:rPr>
        <w:t>1897;</w:t>
      </w:r>
    </w:p>
    <w:p w:rsidR="00B3218B" w:rsidRPr="005C7DF0" w:rsidRDefault="00B3218B" w:rsidP="005C7DF0">
      <w:pPr>
        <w:keepNext/>
        <w:kinsoku w:val="0"/>
        <w:overflowPunct w:val="0"/>
        <w:spacing w:after="60" w:line="240" w:lineRule="auto"/>
        <w:ind w:right="737" w:firstLine="709"/>
        <w:jc w:val="both"/>
        <w:outlineLvl w:val="0"/>
        <w:rPr>
          <w:rFonts w:ascii="Times New Roman" w:hAnsi="Times New Roman" w:cs="Times New Roman"/>
          <w:bCs/>
          <w:spacing w:val="-8"/>
          <w:kern w:val="32"/>
          <w:sz w:val="28"/>
          <w:szCs w:val="28"/>
        </w:rPr>
      </w:pPr>
      <w:r w:rsidRPr="005C7DF0">
        <w:rPr>
          <w:rFonts w:ascii="Times New Roman" w:hAnsi="Times New Roman" w:cs="Times New Roman"/>
          <w:bCs/>
          <w:spacing w:val="-8"/>
          <w:kern w:val="32"/>
          <w:sz w:val="28"/>
          <w:szCs w:val="28"/>
        </w:rPr>
        <w:t xml:space="preserve">– </w:t>
      </w:r>
      <w:r w:rsidRPr="005C7DF0">
        <w:rPr>
          <w:rFonts w:ascii="Times New Roman" w:hAnsi="Times New Roman" w:cs="Times New Roman"/>
          <w:bCs/>
          <w:spacing w:val="-2"/>
          <w:kern w:val="32"/>
          <w:sz w:val="28"/>
          <w:szCs w:val="28"/>
        </w:rPr>
        <w:t>ФГОС</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kern w:val="32"/>
          <w:sz w:val="28"/>
          <w:szCs w:val="28"/>
        </w:rPr>
        <w:t>среднего</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1"/>
          <w:kern w:val="32"/>
          <w:sz w:val="28"/>
          <w:szCs w:val="28"/>
        </w:rPr>
        <w:t>общего</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1"/>
          <w:kern w:val="32"/>
          <w:sz w:val="28"/>
          <w:szCs w:val="28"/>
        </w:rPr>
        <w:t>образования,</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kern w:val="32"/>
          <w:sz w:val="28"/>
          <w:szCs w:val="28"/>
        </w:rPr>
        <w:t>утв.</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kern w:val="32"/>
          <w:sz w:val="28"/>
          <w:szCs w:val="28"/>
        </w:rPr>
        <w:t>приказом</w:t>
      </w:r>
      <w:r w:rsidRPr="005C7DF0">
        <w:rPr>
          <w:rFonts w:ascii="Times New Roman" w:hAnsi="Times New Roman" w:cs="Times New Roman"/>
          <w:bCs/>
          <w:spacing w:val="2"/>
          <w:kern w:val="32"/>
          <w:sz w:val="28"/>
          <w:szCs w:val="28"/>
        </w:rPr>
        <w:t xml:space="preserve"> </w:t>
      </w:r>
      <w:proofErr w:type="spellStart"/>
      <w:r w:rsidRPr="005C7DF0">
        <w:rPr>
          <w:rFonts w:ascii="Times New Roman" w:hAnsi="Times New Roman" w:cs="Times New Roman"/>
          <w:bCs/>
          <w:spacing w:val="-1"/>
          <w:kern w:val="32"/>
          <w:sz w:val="28"/>
          <w:szCs w:val="28"/>
        </w:rPr>
        <w:t>Минобрнауки</w:t>
      </w:r>
      <w:proofErr w:type="spellEnd"/>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1"/>
          <w:kern w:val="32"/>
          <w:sz w:val="28"/>
          <w:szCs w:val="28"/>
        </w:rPr>
        <w:t>России</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1"/>
          <w:kern w:val="32"/>
          <w:sz w:val="28"/>
          <w:szCs w:val="28"/>
        </w:rPr>
        <w:t>от</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7"/>
          <w:kern w:val="32"/>
          <w:sz w:val="28"/>
          <w:szCs w:val="28"/>
        </w:rPr>
        <w:t>17.05.2012</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kern w:val="32"/>
          <w:sz w:val="28"/>
          <w:szCs w:val="28"/>
        </w:rPr>
        <w:t>№</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8"/>
          <w:kern w:val="32"/>
          <w:sz w:val="28"/>
          <w:szCs w:val="28"/>
        </w:rPr>
        <w:t>413;</w:t>
      </w:r>
    </w:p>
    <w:p w:rsidR="00B3218B" w:rsidRPr="005C7DF0" w:rsidRDefault="00B3218B" w:rsidP="005C7DF0">
      <w:p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-ФГС ООО</w:t>
      </w:r>
      <w:proofErr w:type="gramStart"/>
      <w:r w:rsidRPr="005C7DF0">
        <w:rPr>
          <w:rFonts w:ascii="Times New Roman" w:hAnsi="Times New Roman" w:cs="Times New Roman"/>
          <w:sz w:val="28"/>
          <w:szCs w:val="28"/>
        </w:rPr>
        <w:t xml:space="preserve"> ,</w:t>
      </w:r>
      <w:proofErr w:type="gramEnd"/>
      <w:r w:rsidRPr="005C7DF0">
        <w:rPr>
          <w:rFonts w:ascii="Times New Roman" w:hAnsi="Times New Roman" w:cs="Times New Roman"/>
          <w:sz w:val="28"/>
          <w:szCs w:val="28"/>
        </w:rPr>
        <w:t xml:space="preserve"> утвержденный приказом </w:t>
      </w:r>
      <w:proofErr w:type="spellStart"/>
      <w:r w:rsidRPr="005C7DF0">
        <w:rPr>
          <w:rFonts w:ascii="Times New Roman" w:hAnsi="Times New Roman" w:cs="Times New Roman"/>
          <w:sz w:val="28"/>
          <w:szCs w:val="28"/>
        </w:rPr>
        <w:t>Минобрнауки</w:t>
      </w:r>
      <w:proofErr w:type="spellEnd"/>
      <w:r w:rsidRPr="005C7DF0">
        <w:rPr>
          <w:rFonts w:ascii="Times New Roman" w:hAnsi="Times New Roman" w:cs="Times New Roman"/>
          <w:sz w:val="28"/>
          <w:szCs w:val="28"/>
        </w:rPr>
        <w:t xml:space="preserve"> от 06.10.2009 № 373,</w:t>
      </w:r>
    </w:p>
    <w:p w:rsidR="00B3218B" w:rsidRPr="005C7DF0" w:rsidRDefault="00B3218B" w:rsidP="005C7DF0">
      <w:p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 xml:space="preserve">-СП 2.4.3648-20 «Санитарно-эпидемиологические требования к организациям воспитания и обучения, отдыха и оздоровления детей и молодежи», утвержденных </w:t>
      </w:r>
      <w:proofErr w:type="spellStart"/>
      <w:r w:rsidRPr="005C7DF0">
        <w:rPr>
          <w:rFonts w:ascii="Times New Roman" w:hAnsi="Times New Roman" w:cs="Times New Roman"/>
          <w:sz w:val="28"/>
          <w:szCs w:val="28"/>
        </w:rPr>
        <w:t>поставнолением</w:t>
      </w:r>
      <w:proofErr w:type="spellEnd"/>
      <w:r w:rsidRPr="005C7DF0">
        <w:rPr>
          <w:rFonts w:ascii="Times New Roman" w:hAnsi="Times New Roman" w:cs="Times New Roman"/>
          <w:sz w:val="28"/>
          <w:szCs w:val="28"/>
        </w:rPr>
        <w:t xml:space="preserve"> главного санитарного врача от 28.09.2020 № 28,</w:t>
      </w:r>
    </w:p>
    <w:p w:rsidR="00B3218B" w:rsidRPr="005C7DF0" w:rsidRDefault="00B3218B" w:rsidP="005C7DF0">
      <w:p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 xml:space="preserve">- </w:t>
      </w:r>
      <w:proofErr w:type="spellStart"/>
      <w:r w:rsidRPr="005C7DF0">
        <w:rPr>
          <w:rFonts w:ascii="Times New Roman" w:hAnsi="Times New Roman" w:cs="Times New Roman"/>
          <w:sz w:val="28"/>
          <w:szCs w:val="28"/>
        </w:rPr>
        <w:t>СанПин</w:t>
      </w:r>
      <w:proofErr w:type="spellEnd"/>
      <w:r w:rsidRPr="005C7DF0">
        <w:rPr>
          <w:rFonts w:ascii="Times New Roman" w:hAnsi="Times New Roman" w:cs="Times New Roman"/>
          <w:sz w:val="28"/>
          <w:szCs w:val="28"/>
        </w:rPr>
        <w:t xml:space="preserve"> 1.2.3685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№2,</w:t>
      </w:r>
    </w:p>
    <w:p w:rsidR="00B3218B" w:rsidRPr="005C7DF0" w:rsidRDefault="00B3218B" w:rsidP="005C7DF0">
      <w:p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-концепции преподавания русского языка и литературы в Российской Федерации, утвержденной распоряжением правительства от 09.04.2016 № 637-р,</w:t>
      </w:r>
    </w:p>
    <w:p w:rsidR="00B3218B" w:rsidRPr="005C7DF0" w:rsidRDefault="00B3218B" w:rsidP="005C7DF0">
      <w:p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-учебного плана основного общего образования, утвержденного приказом от 24.05.2021 № 6 «О внесении изменений в общую образовательную программу основного общего образования»,</w:t>
      </w:r>
    </w:p>
    <w:p w:rsidR="00B3218B" w:rsidRPr="005C7DF0" w:rsidRDefault="00B3218B" w:rsidP="005C7DF0">
      <w:pPr>
        <w:spacing w:after="0" w:line="240" w:lineRule="auto"/>
        <w:ind w:right="737"/>
        <w:jc w:val="both"/>
        <w:rPr>
          <w:rFonts w:ascii="Times New Roman" w:hAnsi="Times New Roman" w:cs="Times New Roman"/>
          <w:spacing w:val="-1"/>
          <w:sz w:val="28"/>
          <w:szCs w:val="28"/>
        </w:rPr>
      </w:pPr>
      <w:r w:rsidRPr="005C7DF0">
        <w:rPr>
          <w:rFonts w:ascii="Times New Roman" w:hAnsi="Times New Roman" w:cs="Times New Roman"/>
          <w:spacing w:val="-1"/>
          <w:sz w:val="28"/>
          <w:szCs w:val="28"/>
        </w:rPr>
        <w:t>- Правоустанавливающими</w:t>
      </w:r>
      <w:r w:rsidRPr="005C7DF0">
        <w:rPr>
          <w:rFonts w:ascii="Times New Roman" w:hAnsi="Times New Roman" w:cs="Times New Roman"/>
          <w:spacing w:val="20"/>
          <w:sz w:val="28"/>
          <w:szCs w:val="28"/>
        </w:rPr>
        <w:t xml:space="preserve"> </w:t>
      </w:r>
      <w:r w:rsidRPr="005C7DF0">
        <w:rPr>
          <w:rFonts w:ascii="Times New Roman" w:hAnsi="Times New Roman" w:cs="Times New Roman"/>
          <w:spacing w:val="-1"/>
          <w:sz w:val="28"/>
          <w:szCs w:val="28"/>
        </w:rPr>
        <w:t>документами</w:t>
      </w:r>
      <w:r w:rsidRPr="005C7DF0">
        <w:rPr>
          <w:rFonts w:ascii="Times New Roman" w:hAnsi="Times New Roman" w:cs="Times New Roman"/>
          <w:spacing w:val="20"/>
          <w:sz w:val="28"/>
          <w:szCs w:val="28"/>
        </w:rPr>
        <w:t xml:space="preserve"> </w:t>
      </w:r>
      <w:r w:rsidRPr="005C7DF0">
        <w:rPr>
          <w:rFonts w:ascii="Times New Roman" w:hAnsi="Times New Roman" w:cs="Times New Roman"/>
          <w:sz w:val="28"/>
          <w:szCs w:val="28"/>
        </w:rPr>
        <w:t>и</w:t>
      </w:r>
      <w:r w:rsidRPr="005C7DF0">
        <w:rPr>
          <w:rFonts w:ascii="Times New Roman" w:hAnsi="Times New Roman" w:cs="Times New Roman"/>
          <w:spacing w:val="20"/>
          <w:sz w:val="28"/>
          <w:szCs w:val="28"/>
        </w:rPr>
        <w:t xml:space="preserve"> </w:t>
      </w:r>
      <w:r w:rsidRPr="005C7DF0">
        <w:rPr>
          <w:rFonts w:ascii="Times New Roman" w:hAnsi="Times New Roman" w:cs="Times New Roman"/>
          <w:spacing w:val="-1"/>
          <w:sz w:val="28"/>
          <w:szCs w:val="28"/>
        </w:rPr>
        <w:t>локальными</w:t>
      </w:r>
      <w:r w:rsidRPr="005C7DF0">
        <w:rPr>
          <w:rFonts w:ascii="Times New Roman" w:hAnsi="Times New Roman" w:cs="Times New Roman"/>
          <w:spacing w:val="20"/>
          <w:sz w:val="28"/>
          <w:szCs w:val="28"/>
        </w:rPr>
        <w:t xml:space="preserve"> </w:t>
      </w:r>
      <w:r w:rsidRPr="005C7DF0">
        <w:rPr>
          <w:rFonts w:ascii="Times New Roman" w:hAnsi="Times New Roman" w:cs="Times New Roman"/>
          <w:spacing w:val="-1"/>
          <w:sz w:val="28"/>
          <w:szCs w:val="28"/>
        </w:rPr>
        <w:t>нормативными</w:t>
      </w:r>
      <w:r w:rsidRPr="005C7DF0">
        <w:rPr>
          <w:rFonts w:ascii="Times New Roman" w:hAnsi="Times New Roman" w:cs="Times New Roman"/>
          <w:spacing w:val="20"/>
          <w:sz w:val="28"/>
          <w:szCs w:val="28"/>
        </w:rPr>
        <w:t xml:space="preserve"> </w:t>
      </w:r>
      <w:r w:rsidRPr="005C7DF0">
        <w:rPr>
          <w:rFonts w:ascii="Times New Roman" w:hAnsi="Times New Roman" w:cs="Times New Roman"/>
          <w:spacing w:val="-1"/>
          <w:sz w:val="28"/>
          <w:szCs w:val="28"/>
        </w:rPr>
        <w:t>актами</w:t>
      </w:r>
      <w:r w:rsidRPr="005C7DF0">
        <w:rPr>
          <w:rFonts w:ascii="Times New Roman" w:hAnsi="Times New Roman" w:cs="Times New Roman"/>
          <w:spacing w:val="20"/>
          <w:sz w:val="28"/>
          <w:szCs w:val="28"/>
        </w:rPr>
        <w:t xml:space="preserve"> </w:t>
      </w:r>
      <w:r w:rsidRPr="005C7DF0">
        <w:rPr>
          <w:rFonts w:ascii="Times New Roman" w:hAnsi="Times New Roman" w:cs="Times New Roman"/>
          <w:spacing w:val="-1"/>
          <w:sz w:val="28"/>
          <w:szCs w:val="28"/>
        </w:rPr>
        <w:t>МАОУ СОШ №1 пгт Серышево имени Сергея Бондарева</w:t>
      </w:r>
    </w:p>
    <w:p w:rsidR="00B3218B" w:rsidRPr="005C7DF0" w:rsidRDefault="00B3218B" w:rsidP="005C7DF0">
      <w:pPr>
        <w:spacing w:after="0" w:line="240" w:lineRule="auto"/>
        <w:ind w:right="737"/>
        <w:jc w:val="both"/>
        <w:rPr>
          <w:rFonts w:ascii="Times New Roman" w:hAnsi="Times New Roman" w:cs="Times New Roman"/>
          <w:spacing w:val="-1"/>
          <w:sz w:val="28"/>
          <w:szCs w:val="28"/>
        </w:rPr>
      </w:pPr>
      <w:r w:rsidRPr="005C7DF0">
        <w:rPr>
          <w:rFonts w:ascii="Times New Roman" w:hAnsi="Times New Roman" w:cs="Times New Roman"/>
          <w:b/>
          <w:spacing w:val="-2"/>
          <w:sz w:val="28"/>
          <w:szCs w:val="28"/>
        </w:rPr>
        <w:t xml:space="preserve">– </w:t>
      </w:r>
      <w:r w:rsidRPr="005C7DF0">
        <w:rPr>
          <w:rFonts w:ascii="Times New Roman" w:hAnsi="Times New Roman" w:cs="Times New Roman"/>
          <w:spacing w:val="-2"/>
          <w:sz w:val="28"/>
          <w:szCs w:val="28"/>
        </w:rPr>
        <w:t>Уставом</w:t>
      </w:r>
      <w:r w:rsidRPr="005C7DF0">
        <w:rPr>
          <w:rFonts w:ascii="Times New Roman" w:hAnsi="Times New Roman" w:cs="Times New Roman"/>
          <w:spacing w:val="2"/>
          <w:sz w:val="28"/>
          <w:szCs w:val="28"/>
        </w:rPr>
        <w:t xml:space="preserve"> </w:t>
      </w:r>
      <w:r w:rsidRPr="005C7DF0">
        <w:rPr>
          <w:rFonts w:ascii="Times New Roman" w:hAnsi="Times New Roman" w:cs="Times New Roman"/>
          <w:spacing w:val="-1"/>
          <w:sz w:val="28"/>
          <w:szCs w:val="28"/>
        </w:rPr>
        <w:t>МАОУ СОШ №1</w:t>
      </w:r>
      <w:r w:rsidRPr="005C7DF0">
        <w:rPr>
          <w:rFonts w:ascii="Times New Roman" w:hAnsi="Times New Roman" w:cs="Times New Roman"/>
          <w:bCs/>
          <w:spacing w:val="-1"/>
          <w:sz w:val="28"/>
          <w:szCs w:val="28"/>
        </w:rPr>
        <w:t xml:space="preserve"> </w:t>
      </w:r>
      <w:r w:rsidRPr="005C7DF0">
        <w:rPr>
          <w:rFonts w:ascii="Times New Roman" w:hAnsi="Times New Roman" w:cs="Times New Roman"/>
          <w:spacing w:val="-1"/>
          <w:sz w:val="28"/>
          <w:szCs w:val="28"/>
        </w:rPr>
        <w:t>пгт Серышево имени Сергея Бондарева;</w:t>
      </w:r>
    </w:p>
    <w:p w:rsidR="00B3218B" w:rsidRPr="005C7DF0" w:rsidRDefault="00B3218B" w:rsidP="005C7DF0">
      <w:pPr>
        <w:spacing w:after="0" w:line="240" w:lineRule="auto"/>
        <w:ind w:right="737"/>
        <w:jc w:val="both"/>
        <w:rPr>
          <w:rFonts w:ascii="Times New Roman" w:hAnsi="Times New Roman" w:cs="Times New Roman"/>
          <w:spacing w:val="-1"/>
          <w:sz w:val="28"/>
          <w:szCs w:val="28"/>
        </w:rPr>
      </w:pPr>
      <w:r w:rsidRPr="005C7DF0">
        <w:rPr>
          <w:rFonts w:ascii="Times New Roman" w:hAnsi="Times New Roman" w:cs="Times New Roman"/>
          <w:b/>
          <w:spacing w:val="-2"/>
          <w:sz w:val="28"/>
          <w:szCs w:val="28"/>
        </w:rPr>
        <w:t xml:space="preserve">– </w:t>
      </w:r>
      <w:r w:rsidRPr="005C7DF0">
        <w:rPr>
          <w:rFonts w:ascii="Times New Roman" w:hAnsi="Times New Roman" w:cs="Times New Roman"/>
          <w:spacing w:val="-1"/>
          <w:sz w:val="28"/>
          <w:szCs w:val="28"/>
        </w:rPr>
        <w:t>Положением</w:t>
      </w:r>
      <w:r w:rsidRPr="005C7DF0">
        <w:rPr>
          <w:rFonts w:ascii="Times New Roman" w:hAnsi="Times New Roman" w:cs="Times New Roman"/>
          <w:spacing w:val="18"/>
          <w:sz w:val="28"/>
          <w:szCs w:val="28"/>
        </w:rPr>
        <w:t xml:space="preserve"> </w:t>
      </w:r>
      <w:r w:rsidRPr="005C7DF0">
        <w:rPr>
          <w:rFonts w:ascii="Times New Roman" w:hAnsi="Times New Roman" w:cs="Times New Roman"/>
          <w:sz w:val="28"/>
          <w:szCs w:val="28"/>
        </w:rPr>
        <w:t>о</w:t>
      </w:r>
      <w:r w:rsidRPr="005C7DF0">
        <w:rPr>
          <w:rFonts w:ascii="Times New Roman" w:hAnsi="Times New Roman" w:cs="Times New Roman"/>
          <w:spacing w:val="18"/>
          <w:sz w:val="28"/>
          <w:szCs w:val="28"/>
        </w:rPr>
        <w:t xml:space="preserve"> </w:t>
      </w:r>
      <w:r w:rsidRPr="005C7DF0">
        <w:rPr>
          <w:rFonts w:ascii="Times New Roman" w:hAnsi="Times New Roman" w:cs="Times New Roman"/>
          <w:sz w:val="28"/>
          <w:szCs w:val="28"/>
        </w:rPr>
        <w:t>формах,</w:t>
      </w:r>
      <w:r w:rsidRPr="005C7DF0">
        <w:rPr>
          <w:rFonts w:ascii="Times New Roman" w:hAnsi="Times New Roman" w:cs="Times New Roman"/>
          <w:spacing w:val="18"/>
          <w:sz w:val="28"/>
          <w:szCs w:val="28"/>
        </w:rPr>
        <w:t xml:space="preserve"> </w:t>
      </w:r>
      <w:r w:rsidRPr="005C7DF0">
        <w:rPr>
          <w:rFonts w:ascii="Times New Roman" w:hAnsi="Times New Roman" w:cs="Times New Roman"/>
          <w:sz w:val="28"/>
          <w:szCs w:val="28"/>
        </w:rPr>
        <w:t>периодичности,</w:t>
      </w:r>
      <w:r w:rsidRPr="005C7DF0">
        <w:rPr>
          <w:rFonts w:ascii="Times New Roman" w:hAnsi="Times New Roman" w:cs="Times New Roman"/>
          <w:spacing w:val="18"/>
          <w:sz w:val="28"/>
          <w:szCs w:val="28"/>
        </w:rPr>
        <w:t xml:space="preserve"> </w:t>
      </w:r>
      <w:r w:rsidRPr="005C7DF0">
        <w:rPr>
          <w:rFonts w:ascii="Times New Roman" w:hAnsi="Times New Roman" w:cs="Times New Roman"/>
          <w:spacing w:val="-1"/>
          <w:sz w:val="28"/>
          <w:szCs w:val="28"/>
        </w:rPr>
        <w:t>порядке</w:t>
      </w:r>
      <w:r w:rsidRPr="005C7DF0">
        <w:rPr>
          <w:rFonts w:ascii="Times New Roman" w:hAnsi="Times New Roman" w:cs="Times New Roman"/>
          <w:spacing w:val="18"/>
          <w:sz w:val="28"/>
          <w:szCs w:val="28"/>
        </w:rPr>
        <w:t xml:space="preserve"> </w:t>
      </w:r>
      <w:r w:rsidRPr="005C7DF0">
        <w:rPr>
          <w:rFonts w:ascii="Times New Roman" w:hAnsi="Times New Roman" w:cs="Times New Roman"/>
          <w:spacing w:val="-1"/>
          <w:sz w:val="28"/>
          <w:szCs w:val="28"/>
        </w:rPr>
        <w:t>текущего</w:t>
      </w:r>
      <w:r w:rsidRPr="005C7DF0">
        <w:rPr>
          <w:rFonts w:ascii="Times New Roman" w:hAnsi="Times New Roman" w:cs="Times New Roman"/>
          <w:spacing w:val="18"/>
          <w:sz w:val="28"/>
          <w:szCs w:val="28"/>
        </w:rPr>
        <w:t xml:space="preserve"> </w:t>
      </w:r>
      <w:r w:rsidRPr="005C7DF0">
        <w:rPr>
          <w:rFonts w:ascii="Times New Roman" w:hAnsi="Times New Roman" w:cs="Times New Roman"/>
          <w:spacing w:val="-1"/>
          <w:sz w:val="28"/>
          <w:szCs w:val="28"/>
        </w:rPr>
        <w:t>контроля</w:t>
      </w:r>
      <w:r w:rsidRPr="005C7DF0">
        <w:rPr>
          <w:rFonts w:ascii="Times New Roman" w:hAnsi="Times New Roman" w:cs="Times New Roman"/>
          <w:spacing w:val="18"/>
          <w:sz w:val="28"/>
          <w:szCs w:val="28"/>
        </w:rPr>
        <w:t xml:space="preserve"> </w:t>
      </w:r>
      <w:r w:rsidRPr="005C7DF0">
        <w:rPr>
          <w:rFonts w:ascii="Times New Roman" w:hAnsi="Times New Roman" w:cs="Times New Roman"/>
          <w:sz w:val="28"/>
          <w:szCs w:val="28"/>
        </w:rPr>
        <w:t>успеваемости</w:t>
      </w:r>
      <w:r w:rsidRPr="005C7DF0">
        <w:rPr>
          <w:rFonts w:ascii="Times New Roman" w:hAnsi="Times New Roman" w:cs="Times New Roman"/>
          <w:spacing w:val="18"/>
          <w:sz w:val="28"/>
          <w:szCs w:val="28"/>
        </w:rPr>
        <w:t xml:space="preserve"> </w:t>
      </w:r>
      <w:r w:rsidRPr="005C7DF0">
        <w:rPr>
          <w:rFonts w:ascii="Times New Roman" w:hAnsi="Times New Roman" w:cs="Times New Roman"/>
          <w:sz w:val="28"/>
          <w:szCs w:val="28"/>
        </w:rPr>
        <w:t>и</w:t>
      </w:r>
      <w:r w:rsidRPr="005C7DF0">
        <w:rPr>
          <w:rFonts w:ascii="Times New Roman" w:hAnsi="Times New Roman" w:cs="Times New Roman"/>
          <w:spacing w:val="18"/>
          <w:sz w:val="28"/>
          <w:szCs w:val="28"/>
        </w:rPr>
        <w:t xml:space="preserve"> </w:t>
      </w:r>
      <w:r w:rsidRPr="005C7DF0">
        <w:rPr>
          <w:rFonts w:ascii="Times New Roman" w:hAnsi="Times New Roman" w:cs="Times New Roman"/>
          <w:spacing w:val="1"/>
          <w:sz w:val="28"/>
          <w:szCs w:val="28"/>
        </w:rPr>
        <w:t>промежуточной</w:t>
      </w:r>
      <w:r w:rsidRPr="005C7DF0">
        <w:rPr>
          <w:rFonts w:ascii="Times New Roman" w:hAnsi="Times New Roman" w:cs="Times New Roman"/>
          <w:spacing w:val="80"/>
          <w:sz w:val="28"/>
          <w:szCs w:val="28"/>
        </w:rPr>
        <w:t xml:space="preserve"> </w:t>
      </w:r>
      <w:proofErr w:type="gramStart"/>
      <w:r w:rsidRPr="005C7DF0">
        <w:rPr>
          <w:rFonts w:ascii="Times New Roman" w:hAnsi="Times New Roman" w:cs="Times New Roman"/>
          <w:sz w:val="28"/>
          <w:szCs w:val="28"/>
        </w:rPr>
        <w:t>аттестации</w:t>
      </w:r>
      <w:proofErr w:type="gramEnd"/>
      <w:r w:rsidRPr="005C7DF0">
        <w:rPr>
          <w:rFonts w:ascii="Times New Roman" w:hAnsi="Times New Roman" w:cs="Times New Roman"/>
          <w:spacing w:val="2"/>
          <w:sz w:val="28"/>
          <w:szCs w:val="28"/>
        </w:rPr>
        <w:t xml:space="preserve"> </w:t>
      </w:r>
      <w:r w:rsidRPr="005C7DF0">
        <w:rPr>
          <w:rFonts w:ascii="Times New Roman" w:hAnsi="Times New Roman" w:cs="Times New Roman"/>
          <w:spacing w:val="-1"/>
          <w:sz w:val="28"/>
          <w:szCs w:val="28"/>
        </w:rPr>
        <w:t>обучающихся</w:t>
      </w:r>
      <w:r w:rsidRPr="005C7DF0">
        <w:rPr>
          <w:rFonts w:ascii="Times New Roman" w:hAnsi="Times New Roman" w:cs="Times New Roman"/>
          <w:spacing w:val="2"/>
          <w:sz w:val="28"/>
          <w:szCs w:val="28"/>
        </w:rPr>
        <w:t xml:space="preserve"> </w:t>
      </w:r>
      <w:r w:rsidRPr="005C7DF0">
        <w:rPr>
          <w:rFonts w:ascii="Times New Roman" w:hAnsi="Times New Roman" w:cs="Times New Roman"/>
          <w:sz w:val="28"/>
          <w:szCs w:val="28"/>
        </w:rPr>
        <w:t>в</w:t>
      </w:r>
      <w:r w:rsidRPr="005C7DF0">
        <w:rPr>
          <w:rFonts w:ascii="Times New Roman" w:hAnsi="Times New Roman" w:cs="Times New Roman"/>
          <w:spacing w:val="-1"/>
          <w:sz w:val="28"/>
          <w:szCs w:val="28"/>
        </w:rPr>
        <w:t xml:space="preserve"> МАОУ СОШ №1</w:t>
      </w:r>
      <w:r w:rsidRPr="005C7DF0">
        <w:rPr>
          <w:rFonts w:ascii="Times New Roman" w:hAnsi="Times New Roman" w:cs="Times New Roman"/>
          <w:bCs/>
          <w:spacing w:val="-1"/>
          <w:sz w:val="28"/>
          <w:szCs w:val="28"/>
        </w:rPr>
        <w:t xml:space="preserve">  </w:t>
      </w:r>
      <w:r w:rsidRPr="005C7DF0">
        <w:rPr>
          <w:rFonts w:ascii="Times New Roman" w:hAnsi="Times New Roman" w:cs="Times New Roman"/>
          <w:sz w:val="28"/>
          <w:szCs w:val="28"/>
        </w:rPr>
        <w:t>пгт Серышево имени Сергея Бондарева</w:t>
      </w:r>
      <w:r w:rsidRPr="005C7DF0">
        <w:rPr>
          <w:rFonts w:ascii="Times New Roman" w:hAnsi="Times New Roman" w:cs="Times New Roman"/>
          <w:spacing w:val="-1"/>
          <w:sz w:val="28"/>
          <w:szCs w:val="28"/>
        </w:rPr>
        <w:t>;</w:t>
      </w:r>
    </w:p>
    <w:p w:rsidR="00B3218B" w:rsidRPr="005C7DF0" w:rsidRDefault="00B3218B" w:rsidP="005C7DF0">
      <w:pPr>
        <w:spacing w:after="0" w:line="240" w:lineRule="auto"/>
        <w:ind w:right="737"/>
        <w:jc w:val="both"/>
        <w:rPr>
          <w:rFonts w:ascii="Times New Roman" w:hAnsi="Times New Roman" w:cs="Times New Roman"/>
          <w:sz w:val="28"/>
          <w:szCs w:val="28"/>
        </w:rPr>
      </w:pPr>
      <w:r w:rsidRPr="005C7DF0">
        <w:rPr>
          <w:rFonts w:ascii="Times New Roman" w:hAnsi="Times New Roman" w:cs="Times New Roman"/>
          <w:spacing w:val="-2"/>
          <w:sz w:val="28"/>
          <w:szCs w:val="28"/>
        </w:rPr>
        <w:t>– Положением</w:t>
      </w:r>
      <w:r w:rsidRPr="005C7DF0">
        <w:rPr>
          <w:rFonts w:ascii="Times New Roman" w:hAnsi="Times New Roman" w:cs="Times New Roman"/>
          <w:spacing w:val="-7"/>
          <w:sz w:val="28"/>
          <w:szCs w:val="28"/>
        </w:rPr>
        <w:t xml:space="preserve"> </w:t>
      </w:r>
      <w:r w:rsidRPr="005C7DF0">
        <w:rPr>
          <w:rFonts w:ascii="Times New Roman" w:hAnsi="Times New Roman" w:cs="Times New Roman"/>
          <w:spacing w:val="-1"/>
          <w:sz w:val="28"/>
          <w:szCs w:val="28"/>
        </w:rPr>
        <w:t>об</w:t>
      </w:r>
      <w:r w:rsidRPr="005C7DF0">
        <w:rPr>
          <w:rFonts w:ascii="Times New Roman" w:hAnsi="Times New Roman" w:cs="Times New Roman"/>
          <w:spacing w:val="-7"/>
          <w:sz w:val="28"/>
          <w:szCs w:val="28"/>
        </w:rPr>
        <w:t xml:space="preserve"> </w:t>
      </w:r>
      <w:r w:rsidRPr="005C7DF0">
        <w:rPr>
          <w:rFonts w:ascii="Times New Roman" w:hAnsi="Times New Roman" w:cs="Times New Roman"/>
          <w:spacing w:val="-2"/>
          <w:sz w:val="28"/>
          <w:szCs w:val="28"/>
        </w:rPr>
        <w:t>индивидуальном</w:t>
      </w:r>
      <w:r w:rsidRPr="005C7DF0">
        <w:rPr>
          <w:rFonts w:ascii="Times New Roman" w:hAnsi="Times New Roman" w:cs="Times New Roman"/>
          <w:spacing w:val="-7"/>
          <w:sz w:val="28"/>
          <w:szCs w:val="28"/>
        </w:rPr>
        <w:t xml:space="preserve"> </w:t>
      </w:r>
      <w:r w:rsidRPr="005C7DF0">
        <w:rPr>
          <w:rFonts w:ascii="Times New Roman" w:hAnsi="Times New Roman" w:cs="Times New Roman"/>
          <w:spacing w:val="-1"/>
          <w:sz w:val="28"/>
          <w:szCs w:val="28"/>
        </w:rPr>
        <w:t>учете</w:t>
      </w:r>
      <w:r w:rsidRPr="005C7DF0">
        <w:rPr>
          <w:rFonts w:ascii="Times New Roman" w:hAnsi="Times New Roman" w:cs="Times New Roman"/>
          <w:spacing w:val="-7"/>
          <w:sz w:val="28"/>
          <w:szCs w:val="28"/>
        </w:rPr>
        <w:t xml:space="preserve"> </w:t>
      </w:r>
      <w:r w:rsidRPr="005C7DF0">
        <w:rPr>
          <w:rFonts w:ascii="Times New Roman" w:hAnsi="Times New Roman" w:cs="Times New Roman"/>
          <w:spacing w:val="-3"/>
          <w:sz w:val="28"/>
          <w:szCs w:val="28"/>
        </w:rPr>
        <w:t>результатов</w:t>
      </w:r>
      <w:r w:rsidRPr="005C7DF0">
        <w:rPr>
          <w:rFonts w:ascii="Times New Roman" w:hAnsi="Times New Roman" w:cs="Times New Roman"/>
          <w:spacing w:val="-7"/>
          <w:sz w:val="28"/>
          <w:szCs w:val="28"/>
        </w:rPr>
        <w:t xml:space="preserve"> </w:t>
      </w:r>
      <w:r w:rsidRPr="005C7DF0">
        <w:rPr>
          <w:rFonts w:ascii="Times New Roman" w:hAnsi="Times New Roman" w:cs="Times New Roman"/>
          <w:spacing w:val="-1"/>
          <w:sz w:val="28"/>
          <w:szCs w:val="28"/>
        </w:rPr>
        <w:t>освоения</w:t>
      </w:r>
      <w:r w:rsidRPr="005C7DF0">
        <w:rPr>
          <w:rFonts w:ascii="Times New Roman" w:hAnsi="Times New Roman" w:cs="Times New Roman"/>
          <w:spacing w:val="-7"/>
          <w:sz w:val="28"/>
          <w:szCs w:val="28"/>
        </w:rPr>
        <w:t xml:space="preserve"> </w:t>
      </w:r>
      <w:r w:rsidRPr="005C7DF0">
        <w:rPr>
          <w:rFonts w:ascii="Times New Roman" w:hAnsi="Times New Roman" w:cs="Times New Roman"/>
          <w:spacing w:val="-2"/>
          <w:sz w:val="28"/>
          <w:szCs w:val="28"/>
        </w:rPr>
        <w:t>обучающимися</w:t>
      </w:r>
      <w:r w:rsidRPr="005C7DF0">
        <w:rPr>
          <w:rFonts w:ascii="Times New Roman" w:hAnsi="Times New Roman" w:cs="Times New Roman"/>
          <w:spacing w:val="-7"/>
          <w:sz w:val="28"/>
          <w:szCs w:val="28"/>
        </w:rPr>
        <w:t xml:space="preserve"> </w:t>
      </w:r>
      <w:r w:rsidRPr="005C7DF0">
        <w:rPr>
          <w:rFonts w:ascii="Times New Roman" w:hAnsi="Times New Roman" w:cs="Times New Roman"/>
          <w:spacing w:val="-2"/>
          <w:sz w:val="28"/>
          <w:szCs w:val="28"/>
        </w:rPr>
        <w:t>образовательных</w:t>
      </w:r>
      <w:r w:rsidRPr="005C7DF0">
        <w:rPr>
          <w:rFonts w:ascii="Times New Roman" w:hAnsi="Times New Roman" w:cs="Times New Roman"/>
          <w:spacing w:val="-7"/>
          <w:sz w:val="28"/>
          <w:szCs w:val="28"/>
        </w:rPr>
        <w:t xml:space="preserve"> </w:t>
      </w:r>
      <w:r w:rsidRPr="005C7DF0">
        <w:rPr>
          <w:rFonts w:ascii="Times New Roman" w:hAnsi="Times New Roman" w:cs="Times New Roman"/>
          <w:spacing w:val="-2"/>
          <w:sz w:val="28"/>
          <w:szCs w:val="28"/>
        </w:rPr>
        <w:t xml:space="preserve">программ </w:t>
      </w:r>
      <w:r w:rsidRPr="005C7DF0">
        <w:rPr>
          <w:rFonts w:ascii="Times New Roman" w:hAnsi="Times New Roman" w:cs="Times New Roman"/>
          <w:sz w:val="28"/>
          <w:szCs w:val="28"/>
        </w:rPr>
        <w:t>и</w:t>
      </w:r>
      <w:r w:rsidRPr="005C7DF0">
        <w:rPr>
          <w:rFonts w:ascii="Times New Roman" w:hAnsi="Times New Roman" w:cs="Times New Roman"/>
          <w:spacing w:val="2"/>
          <w:sz w:val="28"/>
          <w:szCs w:val="28"/>
        </w:rPr>
        <w:t xml:space="preserve"> </w:t>
      </w:r>
      <w:proofErr w:type="gramStart"/>
      <w:r w:rsidRPr="005C7DF0">
        <w:rPr>
          <w:rFonts w:ascii="Times New Roman" w:hAnsi="Times New Roman" w:cs="Times New Roman"/>
          <w:sz w:val="28"/>
          <w:szCs w:val="28"/>
        </w:rPr>
        <w:t>поощрений</w:t>
      </w:r>
      <w:proofErr w:type="gramEnd"/>
      <w:r w:rsidRPr="005C7DF0">
        <w:rPr>
          <w:rFonts w:ascii="Times New Roman" w:hAnsi="Times New Roman" w:cs="Times New Roman"/>
          <w:spacing w:val="2"/>
          <w:sz w:val="28"/>
          <w:szCs w:val="28"/>
        </w:rPr>
        <w:t xml:space="preserve"> </w:t>
      </w:r>
      <w:r w:rsidRPr="005C7DF0">
        <w:rPr>
          <w:rFonts w:ascii="Times New Roman" w:hAnsi="Times New Roman" w:cs="Times New Roman"/>
          <w:spacing w:val="-1"/>
          <w:sz w:val="28"/>
          <w:szCs w:val="28"/>
        </w:rPr>
        <w:t>обучающихся</w:t>
      </w:r>
      <w:r w:rsidRPr="005C7DF0">
        <w:rPr>
          <w:rFonts w:ascii="Times New Roman" w:hAnsi="Times New Roman" w:cs="Times New Roman"/>
          <w:spacing w:val="2"/>
          <w:sz w:val="28"/>
          <w:szCs w:val="28"/>
        </w:rPr>
        <w:t xml:space="preserve"> </w:t>
      </w:r>
      <w:r w:rsidRPr="005C7DF0">
        <w:rPr>
          <w:rFonts w:ascii="Times New Roman" w:hAnsi="Times New Roman" w:cs="Times New Roman"/>
          <w:sz w:val="28"/>
          <w:szCs w:val="28"/>
        </w:rPr>
        <w:t>в</w:t>
      </w:r>
      <w:r w:rsidRPr="005C7DF0">
        <w:rPr>
          <w:rFonts w:ascii="Times New Roman" w:hAnsi="Times New Roman" w:cs="Times New Roman"/>
          <w:spacing w:val="-1"/>
          <w:sz w:val="28"/>
          <w:szCs w:val="28"/>
        </w:rPr>
        <w:t xml:space="preserve"> </w:t>
      </w:r>
      <w:r w:rsidRPr="005C7DF0">
        <w:rPr>
          <w:rFonts w:ascii="Times New Roman" w:hAnsi="Times New Roman" w:cs="Times New Roman"/>
          <w:sz w:val="28"/>
          <w:szCs w:val="28"/>
        </w:rPr>
        <w:t>МАОУ СОШ №1  пгт Серышево имени Сергея Бондарева;</w:t>
      </w:r>
    </w:p>
    <w:p w:rsidR="00B3218B" w:rsidRPr="005C7DF0" w:rsidRDefault="00B3218B" w:rsidP="005C7DF0">
      <w:pPr>
        <w:keepNext/>
        <w:kinsoku w:val="0"/>
        <w:overflowPunct w:val="0"/>
        <w:spacing w:after="60" w:line="240" w:lineRule="auto"/>
        <w:ind w:right="737" w:firstLine="709"/>
        <w:jc w:val="both"/>
        <w:outlineLvl w:val="0"/>
        <w:rPr>
          <w:rFonts w:ascii="Times New Roman" w:hAnsi="Times New Roman" w:cs="Times New Roman"/>
          <w:bCs/>
          <w:spacing w:val="-1"/>
          <w:kern w:val="32"/>
          <w:sz w:val="28"/>
          <w:szCs w:val="28"/>
        </w:rPr>
      </w:pPr>
      <w:r w:rsidRPr="005C7DF0">
        <w:rPr>
          <w:rFonts w:ascii="Times New Roman" w:hAnsi="Times New Roman" w:cs="Times New Roman"/>
          <w:bCs/>
          <w:spacing w:val="-2"/>
          <w:kern w:val="32"/>
          <w:sz w:val="28"/>
          <w:szCs w:val="28"/>
        </w:rPr>
        <w:lastRenderedPageBreak/>
        <w:t xml:space="preserve">– </w:t>
      </w:r>
      <w:r w:rsidRPr="005C7DF0">
        <w:rPr>
          <w:rFonts w:ascii="Times New Roman" w:hAnsi="Times New Roman" w:cs="Times New Roman"/>
          <w:bCs/>
          <w:spacing w:val="-1"/>
          <w:kern w:val="32"/>
          <w:sz w:val="28"/>
          <w:szCs w:val="28"/>
        </w:rPr>
        <w:t>Положением</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kern w:val="32"/>
          <w:sz w:val="28"/>
          <w:szCs w:val="28"/>
        </w:rPr>
        <w:t>о</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kern w:val="32"/>
          <w:sz w:val="28"/>
          <w:szCs w:val="28"/>
        </w:rPr>
        <w:t>внутренней</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kern w:val="32"/>
          <w:sz w:val="28"/>
          <w:szCs w:val="28"/>
        </w:rPr>
        <w:t>системе</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1"/>
          <w:kern w:val="32"/>
          <w:sz w:val="28"/>
          <w:szCs w:val="28"/>
        </w:rPr>
        <w:t>оценки</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kern w:val="32"/>
          <w:sz w:val="28"/>
          <w:szCs w:val="28"/>
        </w:rPr>
        <w:t>качества</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1"/>
          <w:kern w:val="32"/>
          <w:sz w:val="28"/>
          <w:szCs w:val="28"/>
        </w:rPr>
        <w:t>образования;</w:t>
      </w:r>
    </w:p>
    <w:p w:rsidR="00B3218B" w:rsidRPr="005C7DF0" w:rsidRDefault="00B3218B" w:rsidP="005C7DF0">
      <w:pPr>
        <w:keepNext/>
        <w:kinsoku w:val="0"/>
        <w:overflowPunct w:val="0"/>
        <w:spacing w:after="60" w:line="240" w:lineRule="auto"/>
        <w:ind w:right="737" w:firstLine="709"/>
        <w:jc w:val="both"/>
        <w:outlineLvl w:val="0"/>
        <w:rPr>
          <w:rFonts w:ascii="Times New Roman" w:hAnsi="Times New Roman" w:cs="Times New Roman"/>
          <w:bCs/>
          <w:spacing w:val="-1"/>
          <w:kern w:val="32"/>
          <w:sz w:val="28"/>
          <w:szCs w:val="28"/>
        </w:rPr>
      </w:pP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1"/>
          <w:kern w:val="32"/>
          <w:sz w:val="28"/>
          <w:szCs w:val="28"/>
        </w:rPr>
        <w:t>Положением</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kern w:val="32"/>
          <w:sz w:val="28"/>
          <w:szCs w:val="28"/>
        </w:rPr>
        <w:t>о</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kern w:val="32"/>
          <w:sz w:val="28"/>
          <w:szCs w:val="28"/>
        </w:rPr>
        <w:t>формах</w:t>
      </w:r>
      <w:r w:rsidRPr="005C7DF0">
        <w:rPr>
          <w:rFonts w:ascii="Times New Roman" w:hAnsi="Times New Roman" w:cs="Times New Roman"/>
          <w:bCs/>
          <w:spacing w:val="2"/>
          <w:kern w:val="32"/>
          <w:sz w:val="28"/>
          <w:szCs w:val="28"/>
        </w:rPr>
        <w:t xml:space="preserve"> </w:t>
      </w:r>
      <w:r w:rsidRPr="005C7DF0">
        <w:rPr>
          <w:rFonts w:ascii="Times New Roman" w:hAnsi="Times New Roman" w:cs="Times New Roman"/>
          <w:bCs/>
          <w:spacing w:val="-1"/>
          <w:kern w:val="32"/>
          <w:sz w:val="28"/>
          <w:szCs w:val="28"/>
        </w:rPr>
        <w:t>обучения;</w:t>
      </w:r>
    </w:p>
    <w:p w:rsidR="00B3218B" w:rsidRPr="005C7DF0" w:rsidRDefault="00B3218B" w:rsidP="005C7DF0">
      <w:pPr>
        <w:keepNext/>
        <w:kinsoku w:val="0"/>
        <w:overflowPunct w:val="0"/>
        <w:spacing w:after="60" w:line="240" w:lineRule="auto"/>
        <w:ind w:right="737" w:firstLine="709"/>
        <w:jc w:val="both"/>
        <w:outlineLvl w:val="0"/>
        <w:rPr>
          <w:rFonts w:ascii="Times New Roman" w:hAnsi="Times New Roman" w:cs="Times New Roman"/>
          <w:bCs/>
          <w:spacing w:val="-1"/>
          <w:kern w:val="32"/>
          <w:sz w:val="28"/>
          <w:szCs w:val="28"/>
        </w:rPr>
      </w:pPr>
      <w:r w:rsidRPr="005C7DF0">
        <w:rPr>
          <w:rFonts w:ascii="Times New Roman" w:hAnsi="Times New Roman" w:cs="Times New Roman"/>
          <w:bCs/>
          <w:spacing w:val="-1"/>
          <w:kern w:val="32"/>
          <w:sz w:val="28"/>
          <w:szCs w:val="28"/>
        </w:rPr>
        <w:t xml:space="preserve">-Рабочая программа учебного курса «Русская словесность. </w:t>
      </w:r>
      <w:proofErr w:type="gramStart"/>
      <w:r w:rsidRPr="005C7DF0">
        <w:rPr>
          <w:rFonts w:ascii="Times New Roman" w:hAnsi="Times New Roman" w:cs="Times New Roman"/>
          <w:bCs/>
          <w:spacing w:val="-1"/>
          <w:kern w:val="32"/>
          <w:sz w:val="28"/>
          <w:szCs w:val="28"/>
        </w:rPr>
        <w:t xml:space="preserve">От слова к словесности» 5-9 классов составлена на основе Примерной программы под редакцией Р.И. </w:t>
      </w:r>
      <w:proofErr w:type="spellStart"/>
      <w:r w:rsidRPr="005C7DF0">
        <w:rPr>
          <w:rFonts w:ascii="Times New Roman" w:hAnsi="Times New Roman" w:cs="Times New Roman"/>
          <w:bCs/>
          <w:spacing w:val="-1"/>
          <w:kern w:val="32"/>
          <w:sz w:val="28"/>
          <w:szCs w:val="28"/>
        </w:rPr>
        <w:t>Альбетковой</w:t>
      </w:r>
      <w:proofErr w:type="spellEnd"/>
      <w:r w:rsidRPr="005C7DF0">
        <w:rPr>
          <w:rFonts w:ascii="Times New Roman" w:hAnsi="Times New Roman" w:cs="Times New Roman"/>
          <w:bCs/>
          <w:spacing w:val="-1"/>
          <w:kern w:val="32"/>
          <w:sz w:val="28"/>
          <w:szCs w:val="28"/>
        </w:rPr>
        <w:t xml:space="preserve"> для 5-9 классов («Русская словесность.</w:t>
      </w:r>
      <w:proofErr w:type="gramEnd"/>
      <w:r w:rsidRPr="005C7DF0">
        <w:rPr>
          <w:rFonts w:ascii="Times New Roman" w:hAnsi="Times New Roman" w:cs="Times New Roman"/>
          <w:bCs/>
          <w:spacing w:val="-1"/>
          <w:kern w:val="32"/>
          <w:sz w:val="28"/>
          <w:szCs w:val="28"/>
        </w:rPr>
        <w:t xml:space="preserve"> </w:t>
      </w:r>
      <w:proofErr w:type="gramStart"/>
      <w:r w:rsidRPr="005C7DF0">
        <w:rPr>
          <w:rFonts w:ascii="Times New Roman" w:hAnsi="Times New Roman" w:cs="Times New Roman"/>
          <w:bCs/>
          <w:spacing w:val="-1"/>
          <w:kern w:val="32"/>
          <w:sz w:val="28"/>
          <w:szCs w:val="28"/>
        </w:rPr>
        <w:t>От слова к словесности. 5-9 классы», М.: «Дрофа», 2009 год)</w:t>
      </w:r>
      <w:proofErr w:type="gramEnd"/>
    </w:p>
    <w:p w:rsidR="00B3218B" w:rsidRPr="005C7DF0" w:rsidRDefault="00B3218B" w:rsidP="005C7DF0">
      <w:pPr>
        <w:keepNext/>
        <w:kinsoku w:val="0"/>
        <w:overflowPunct w:val="0"/>
        <w:spacing w:after="60" w:line="240" w:lineRule="auto"/>
        <w:ind w:right="737" w:firstLine="709"/>
        <w:jc w:val="both"/>
        <w:outlineLvl w:val="0"/>
        <w:rPr>
          <w:rFonts w:ascii="Times New Roman" w:hAnsi="Times New Roman" w:cs="Times New Roman"/>
          <w:b/>
          <w:bCs/>
          <w:spacing w:val="-1"/>
          <w:kern w:val="32"/>
          <w:sz w:val="28"/>
          <w:szCs w:val="28"/>
        </w:rPr>
      </w:pPr>
      <w:r w:rsidRPr="005C7DF0">
        <w:rPr>
          <w:rFonts w:ascii="Times New Roman" w:hAnsi="Times New Roman" w:cs="Times New Roman"/>
          <w:b/>
          <w:bCs/>
          <w:spacing w:val="-1"/>
          <w:kern w:val="32"/>
          <w:sz w:val="28"/>
          <w:szCs w:val="28"/>
        </w:rPr>
        <w:t>Место учебного предмета в учебном плане «Родной язык (русский)»</w:t>
      </w:r>
    </w:p>
    <w:p w:rsidR="00B3218B" w:rsidRPr="005C7DF0" w:rsidRDefault="00B3218B" w:rsidP="005C7DF0">
      <w:pPr>
        <w:keepNext/>
        <w:kinsoku w:val="0"/>
        <w:overflowPunct w:val="0"/>
        <w:spacing w:after="60" w:line="240" w:lineRule="auto"/>
        <w:ind w:right="737" w:firstLine="709"/>
        <w:jc w:val="both"/>
        <w:outlineLvl w:val="0"/>
        <w:rPr>
          <w:rFonts w:ascii="Times New Roman" w:hAnsi="Times New Roman" w:cs="Times New Roman"/>
          <w:bCs/>
          <w:spacing w:val="-1"/>
          <w:kern w:val="32"/>
          <w:sz w:val="28"/>
          <w:szCs w:val="28"/>
        </w:rPr>
      </w:pPr>
      <w:r w:rsidRPr="005C7DF0">
        <w:rPr>
          <w:rFonts w:ascii="Times New Roman" w:hAnsi="Times New Roman" w:cs="Times New Roman"/>
          <w:bCs/>
          <w:spacing w:val="-1"/>
          <w:kern w:val="32"/>
          <w:sz w:val="28"/>
          <w:szCs w:val="28"/>
        </w:rPr>
        <w:t xml:space="preserve">Федеральный базисный учебный план для образовательных учреждений Российской Федерации предусматривает обязательное изучение родного языка (русского) на базовом уровне среднего общего образования на ступени </w:t>
      </w:r>
      <w:r w:rsidR="00E7546E" w:rsidRPr="005C7DF0">
        <w:rPr>
          <w:rFonts w:ascii="Times New Roman" w:hAnsi="Times New Roman" w:cs="Times New Roman"/>
          <w:bCs/>
          <w:spacing w:val="-1"/>
          <w:kern w:val="32"/>
          <w:sz w:val="28"/>
          <w:szCs w:val="28"/>
        </w:rPr>
        <w:t>8</w:t>
      </w:r>
      <w:r w:rsidRPr="005C7DF0">
        <w:rPr>
          <w:rFonts w:ascii="Times New Roman" w:hAnsi="Times New Roman" w:cs="Times New Roman"/>
          <w:bCs/>
          <w:spacing w:val="-1"/>
          <w:kern w:val="32"/>
          <w:sz w:val="28"/>
          <w:szCs w:val="28"/>
        </w:rPr>
        <w:t xml:space="preserve"> класса в объеме 17 часов, 1 час в неделю. </w:t>
      </w:r>
    </w:p>
    <w:p w:rsidR="00B3218B" w:rsidRPr="005C7DF0" w:rsidRDefault="00B3218B" w:rsidP="005C7DF0">
      <w:pPr>
        <w:keepNext/>
        <w:kinsoku w:val="0"/>
        <w:overflowPunct w:val="0"/>
        <w:spacing w:after="0" w:line="240" w:lineRule="auto"/>
        <w:ind w:right="737" w:firstLine="709"/>
        <w:jc w:val="both"/>
        <w:outlineLvl w:val="0"/>
        <w:rPr>
          <w:rFonts w:ascii="Times New Roman" w:hAnsi="Times New Roman" w:cs="Times New Roman"/>
          <w:bCs/>
          <w:spacing w:val="-1"/>
          <w:kern w:val="32"/>
          <w:sz w:val="28"/>
          <w:szCs w:val="28"/>
        </w:rPr>
      </w:pPr>
    </w:p>
    <w:p w:rsidR="002C072E" w:rsidRPr="005C7DF0" w:rsidRDefault="005803AA" w:rsidP="005C7DF0">
      <w:pPr>
        <w:tabs>
          <w:tab w:val="left" w:pos="2775"/>
        </w:tabs>
        <w:spacing w:after="0" w:line="240" w:lineRule="auto"/>
        <w:ind w:right="737" w:firstLine="709"/>
        <w:jc w:val="both"/>
        <w:rPr>
          <w:rFonts w:ascii="Times New Roman" w:hAnsi="Times New Roman" w:cs="Times New Roman"/>
          <w:b/>
          <w:sz w:val="28"/>
          <w:szCs w:val="28"/>
        </w:rPr>
      </w:pPr>
      <w:r w:rsidRPr="005C7DF0">
        <w:rPr>
          <w:rFonts w:ascii="Times New Roman" w:hAnsi="Times New Roman" w:cs="Times New Roman"/>
          <w:b/>
          <w:bCs/>
          <w:spacing w:val="-8"/>
          <w:sz w:val="28"/>
          <w:szCs w:val="28"/>
        </w:rPr>
        <w:t xml:space="preserve">Цели и задачи предмета «Родной </w:t>
      </w:r>
      <w:r w:rsidR="002C072E" w:rsidRPr="005C7DF0">
        <w:rPr>
          <w:rFonts w:ascii="Times New Roman" w:hAnsi="Times New Roman" w:cs="Times New Roman"/>
          <w:b/>
          <w:bCs/>
          <w:spacing w:val="-8"/>
          <w:sz w:val="28"/>
          <w:szCs w:val="28"/>
        </w:rPr>
        <w:t>язык</w:t>
      </w:r>
      <w:r w:rsidRPr="005C7DF0">
        <w:rPr>
          <w:rFonts w:ascii="Times New Roman" w:hAnsi="Times New Roman" w:cs="Times New Roman"/>
          <w:b/>
          <w:bCs/>
          <w:spacing w:val="-8"/>
          <w:sz w:val="28"/>
          <w:szCs w:val="28"/>
        </w:rPr>
        <w:t xml:space="preserve"> (русский)</w:t>
      </w:r>
      <w:r w:rsidR="002C072E" w:rsidRPr="005C7DF0">
        <w:rPr>
          <w:rFonts w:ascii="Times New Roman" w:hAnsi="Times New Roman" w:cs="Times New Roman"/>
          <w:b/>
          <w:bCs/>
          <w:spacing w:val="-8"/>
          <w:sz w:val="28"/>
          <w:szCs w:val="28"/>
        </w:rPr>
        <w:t>»</w:t>
      </w:r>
    </w:p>
    <w:p w:rsidR="00D77562" w:rsidRPr="005C7DF0" w:rsidRDefault="00D77562" w:rsidP="005C7DF0">
      <w:pPr>
        <w:shd w:val="clear" w:color="auto" w:fill="FFFFFF"/>
        <w:spacing w:after="0" w:line="240" w:lineRule="auto"/>
        <w:ind w:right="737" w:firstLine="709"/>
        <w:jc w:val="both"/>
        <w:rPr>
          <w:rFonts w:ascii="Times New Roman" w:hAnsi="Times New Roman" w:cs="Times New Roman"/>
          <w:color w:val="000000"/>
          <w:sz w:val="28"/>
          <w:szCs w:val="28"/>
        </w:rPr>
      </w:pPr>
      <w:r w:rsidRPr="005C7DF0">
        <w:rPr>
          <w:rFonts w:ascii="Times New Roman" w:hAnsi="Times New Roman" w:cs="Times New Roman"/>
          <w:b/>
          <w:bCs/>
          <w:color w:val="000000"/>
          <w:sz w:val="28"/>
          <w:szCs w:val="28"/>
        </w:rPr>
        <w:t>Целями и задачами </w:t>
      </w:r>
      <w:r w:rsidR="005803AA" w:rsidRPr="005C7DF0">
        <w:rPr>
          <w:rFonts w:ascii="Times New Roman" w:hAnsi="Times New Roman" w:cs="Times New Roman"/>
          <w:color w:val="000000"/>
          <w:sz w:val="28"/>
          <w:szCs w:val="28"/>
        </w:rPr>
        <w:t xml:space="preserve">изучения родного </w:t>
      </w:r>
      <w:r w:rsidRPr="005C7DF0">
        <w:rPr>
          <w:rFonts w:ascii="Times New Roman" w:hAnsi="Times New Roman" w:cs="Times New Roman"/>
          <w:color w:val="000000"/>
          <w:sz w:val="28"/>
          <w:szCs w:val="28"/>
        </w:rPr>
        <w:t xml:space="preserve"> языка</w:t>
      </w:r>
      <w:r w:rsidR="005803AA" w:rsidRPr="005C7DF0">
        <w:rPr>
          <w:rFonts w:ascii="Times New Roman" w:hAnsi="Times New Roman" w:cs="Times New Roman"/>
          <w:color w:val="000000"/>
          <w:sz w:val="28"/>
          <w:szCs w:val="28"/>
        </w:rPr>
        <w:t xml:space="preserve"> (русского) </w:t>
      </w:r>
      <w:r w:rsidRPr="005C7DF0">
        <w:rPr>
          <w:rFonts w:ascii="Times New Roman" w:hAnsi="Times New Roman" w:cs="Times New Roman"/>
          <w:color w:val="000000"/>
          <w:sz w:val="28"/>
          <w:szCs w:val="28"/>
        </w:rPr>
        <w:t xml:space="preserve"> в основной школе являются:</w:t>
      </w:r>
    </w:p>
    <w:p w:rsidR="005803AA" w:rsidRPr="005C7DF0" w:rsidRDefault="005803AA" w:rsidP="005C7DF0">
      <w:pPr>
        <w:pStyle w:val="a3"/>
        <w:numPr>
          <w:ilvl w:val="0"/>
          <w:numId w:val="28"/>
        </w:numPr>
        <w:spacing w:after="0" w:line="240" w:lineRule="auto"/>
        <w:ind w:left="0" w:right="737" w:firstLine="0"/>
        <w:jc w:val="both"/>
        <w:rPr>
          <w:rFonts w:ascii="Times New Roman" w:hAnsi="Times New Roman"/>
          <w:color w:val="000000"/>
          <w:sz w:val="28"/>
          <w:szCs w:val="28"/>
        </w:rPr>
      </w:pPr>
      <w:proofErr w:type="gramStart"/>
      <w:r w:rsidRPr="005C7DF0">
        <w:rPr>
          <w:rFonts w:ascii="Times New Roman" w:hAnsi="Times New Roman"/>
          <w:color w:val="000000"/>
          <w:sz w:val="28"/>
          <w:szCs w:val="28"/>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roofErr w:type="gramEnd"/>
      <w:r w:rsidRPr="005C7DF0">
        <w:rPr>
          <w:rFonts w:ascii="Times New Roman" w:hAnsi="Times New Roman"/>
          <w:color w:val="000000"/>
          <w:sz w:val="28"/>
          <w:szCs w:val="28"/>
        </w:rPr>
        <w:t xml:space="preserve"> воспитание уважительного отношения к культурам и языкам народов России; овладение культурой межнационального общения;</w:t>
      </w:r>
    </w:p>
    <w:p w:rsidR="005803AA" w:rsidRPr="005C7DF0" w:rsidRDefault="005803AA" w:rsidP="005C7DF0">
      <w:pPr>
        <w:pStyle w:val="a3"/>
        <w:numPr>
          <w:ilvl w:val="0"/>
          <w:numId w:val="28"/>
        </w:numPr>
        <w:spacing w:after="0" w:line="240" w:lineRule="auto"/>
        <w:ind w:left="0" w:right="737" w:firstLine="0"/>
        <w:jc w:val="both"/>
        <w:rPr>
          <w:rFonts w:ascii="Times New Roman" w:hAnsi="Times New Roman"/>
          <w:color w:val="000000"/>
          <w:sz w:val="28"/>
          <w:szCs w:val="28"/>
        </w:rPr>
      </w:pPr>
      <w:r w:rsidRPr="005C7DF0">
        <w:rPr>
          <w:rFonts w:ascii="Times New Roman" w:hAnsi="Times New Roman"/>
          <w:color w:val="000000"/>
          <w:sz w:val="28"/>
          <w:szCs w:val="28"/>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5803AA" w:rsidRPr="005C7DF0" w:rsidRDefault="005803AA" w:rsidP="005C7DF0">
      <w:pPr>
        <w:pStyle w:val="a3"/>
        <w:numPr>
          <w:ilvl w:val="0"/>
          <w:numId w:val="28"/>
        </w:numPr>
        <w:spacing w:after="0" w:line="240" w:lineRule="auto"/>
        <w:ind w:left="0" w:right="737" w:firstLine="0"/>
        <w:jc w:val="both"/>
        <w:rPr>
          <w:rFonts w:ascii="Times New Roman" w:hAnsi="Times New Roman"/>
          <w:color w:val="000000"/>
          <w:sz w:val="28"/>
          <w:szCs w:val="28"/>
        </w:rPr>
      </w:pPr>
      <w:proofErr w:type="gramStart"/>
      <w:r w:rsidRPr="005C7DF0">
        <w:rPr>
          <w:rFonts w:ascii="Times New Roman" w:hAnsi="Times New Roman"/>
          <w:color w:val="000000"/>
          <w:sz w:val="28"/>
          <w:szCs w:val="28"/>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w:t>
      </w:r>
      <w:proofErr w:type="gramEnd"/>
      <w:r w:rsidRPr="005C7DF0">
        <w:rPr>
          <w:rFonts w:ascii="Times New Roman" w:hAnsi="Times New Roman"/>
          <w:color w:val="000000"/>
          <w:sz w:val="28"/>
          <w:szCs w:val="28"/>
        </w:rPr>
        <w:t xml:space="preserve"> о русском речевом этикете;</w:t>
      </w:r>
    </w:p>
    <w:p w:rsidR="005803AA" w:rsidRPr="005C7DF0" w:rsidRDefault="005803AA" w:rsidP="005C7DF0">
      <w:pPr>
        <w:pStyle w:val="a3"/>
        <w:numPr>
          <w:ilvl w:val="0"/>
          <w:numId w:val="28"/>
        </w:numPr>
        <w:spacing w:after="0" w:line="240" w:lineRule="auto"/>
        <w:ind w:left="0" w:right="737" w:firstLine="0"/>
        <w:jc w:val="both"/>
        <w:rPr>
          <w:rFonts w:ascii="Times New Roman" w:hAnsi="Times New Roman"/>
          <w:color w:val="000000"/>
          <w:sz w:val="28"/>
          <w:szCs w:val="28"/>
        </w:rPr>
      </w:pPr>
      <w:r w:rsidRPr="005C7DF0">
        <w:rPr>
          <w:rFonts w:ascii="Times New Roman" w:hAnsi="Times New Roman"/>
          <w:color w:val="000000"/>
          <w:sz w:val="28"/>
          <w:szCs w:val="28"/>
        </w:rPr>
        <w:t xml:space="preserve">совершенствование умений опознавать, анализировать, классифицировать языковые факты, оценивать их с точки зрения </w:t>
      </w:r>
      <w:r w:rsidRPr="005C7DF0">
        <w:rPr>
          <w:rFonts w:ascii="Times New Roman" w:hAnsi="Times New Roman"/>
          <w:color w:val="000000"/>
          <w:sz w:val="28"/>
          <w:szCs w:val="28"/>
        </w:rPr>
        <w:lastRenderedPageBreak/>
        <w:t>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5803AA" w:rsidRPr="005C7DF0" w:rsidRDefault="005803AA" w:rsidP="005C7DF0">
      <w:pPr>
        <w:pStyle w:val="a3"/>
        <w:numPr>
          <w:ilvl w:val="0"/>
          <w:numId w:val="28"/>
        </w:numPr>
        <w:spacing w:after="0" w:line="240" w:lineRule="auto"/>
        <w:ind w:left="0" w:right="737" w:firstLine="0"/>
        <w:jc w:val="both"/>
        <w:rPr>
          <w:rFonts w:ascii="Times New Roman" w:hAnsi="Times New Roman"/>
          <w:color w:val="000000"/>
          <w:sz w:val="28"/>
          <w:szCs w:val="28"/>
        </w:rPr>
      </w:pPr>
      <w:r w:rsidRPr="005C7DF0">
        <w:rPr>
          <w:rFonts w:ascii="Times New Roman" w:hAnsi="Times New Roman"/>
          <w:color w:val="000000"/>
          <w:sz w:val="28"/>
          <w:szCs w:val="28"/>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5803AA" w:rsidRPr="005C7DF0" w:rsidRDefault="005803AA" w:rsidP="005C7DF0">
      <w:pPr>
        <w:spacing w:after="0" w:line="240" w:lineRule="auto"/>
        <w:ind w:right="737" w:firstLine="709"/>
        <w:jc w:val="both"/>
        <w:rPr>
          <w:rFonts w:ascii="Times New Roman" w:hAnsi="Times New Roman" w:cs="Times New Roman"/>
          <w:color w:val="000000"/>
          <w:sz w:val="28"/>
          <w:szCs w:val="28"/>
        </w:rPr>
      </w:pPr>
      <w:r w:rsidRPr="005C7DF0">
        <w:rPr>
          <w:rFonts w:ascii="Times New Roman" w:hAnsi="Times New Roman" w:cs="Times New Roman"/>
          <w:color w:val="000000"/>
          <w:sz w:val="28"/>
          <w:szCs w:val="28"/>
        </w:rPr>
        <w:t xml:space="preserve">Важнейшими </w:t>
      </w:r>
      <w:r w:rsidRPr="005C7DF0">
        <w:rPr>
          <w:rFonts w:ascii="Times New Roman" w:hAnsi="Times New Roman" w:cs="Times New Roman"/>
          <w:b/>
          <w:color w:val="000000"/>
          <w:sz w:val="28"/>
          <w:szCs w:val="28"/>
        </w:rPr>
        <w:t>задачами</w:t>
      </w:r>
      <w:r w:rsidRPr="005C7DF0">
        <w:rPr>
          <w:rFonts w:ascii="Times New Roman" w:hAnsi="Times New Roman" w:cs="Times New Roman"/>
          <w:color w:val="000000"/>
          <w:sz w:val="28"/>
          <w:szCs w:val="28"/>
        </w:rPr>
        <w:t xml:space="preserve">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D77562" w:rsidRPr="005C7DF0" w:rsidRDefault="00D77562" w:rsidP="005C7DF0">
      <w:pPr>
        <w:spacing w:after="0" w:line="240" w:lineRule="auto"/>
        <w:ind w:right="737"/>
        <w:jc w:val="both"/>
        <w:rPr>
          <w:rFonts w:ascii="Times New Roman" w:hAnsi="Times New Roman" w:cs="Times New Roman"/>
          <w:b/>
          <w:bCs/>
          <w:sz w:val="28"/>
          <w:szCs w:val="28"/>
        </w:rPr>
      </w:pPr>
      <w:r w:rsidRPr="005C7DF0">
        <w:rPr>
          <w:rFonts w:ascii="Times New Roman" w:hAnsi="Times New Roman" w:cs="Times New Roman"/>
          <w:b/>
          <w:bCs/>
          <w:sz w:val="28"/>
          <w:szCs w:val="28"/>
        </w:rPr>
        <w:t>Общая характеристика учебного предмета</w:t>
      </w:r>
      <w:r w:rsidR="00D97468" w:rsidRPr="005C7DF0">
        <w:rPr>
          <w:rFonts w:ascii="Times New Roman" w:hAnsi="Times New Roman" w:cs="Times New Roman"/>
          <w:b/>
          <w:bCs/>
          <w:sz w:val="28"/>
          <w:szCs w:val="28"/>
        </w:rPr>
        <w:t xml:space="preserve"> «Родной язык (русский)»</w:t>
      </w:r>
    </w:p>
    <w:p w:rsidR="00752A99" w:rsidRPr="005C7DF0" w:rsidRDefault="00752A99" w:rsidP="005C7DF0">
      <w:pPr>
        <w:tabs>
          <w:tab w:val="left" w:pos="971"/>
        </w:tabs>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w:t>
      </w:r>
    </w:p>
    <w:p w:rsidR="00752A99" w:rsidRPr="005C7DF0" w:rsidRDefault="00752A99" w:rsidP="005C7DF0">
      <w:pPr>
        <w:tabs>
          <w:tab w:val="left" w:pos="971"/>
        </w:tabs>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752A99" w:rsidRPr="005C7DF0" w:rsidRDefault="00752A99" w:rsidP="005C7DF0">
      <w:pPr>
        <w:tabs>
          <w:tab w:val="left" w:pos="971"/>
        </w:tabs>
        <w:spacing w:after="0" w:line="240" w:lineRule="auto"/>
        <w:ind w:right="737" w:firstLine="709"/>
        <w:jc w:val="both"/>
        <w:rPr>
          <w:rFonts w:ascii="Times New Roman" w:hAnsi="Times New Roman" w:cs="Times New Roman"/>
          <w:sz w:val="28"/>
          <w:szCs w:val="28"/>
        </w:rPr>
      </w:pPr>
      <w:proofErr w:type="gramStart"/>
      <w:r w:rsidRPr="005C7DF0">
        <w:rPr>
          <w:rFonts w:ascii="Times New Roman" w:hAnsi="Times New Roman" w:cs="Times New Roman"/>
          <w:sz w:val="28"/>
          <w:szCs w:val="28"/>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w:t>
      </w:r>
      <w:proofErr w:type="gramEnd"/>
      <w:r w:rsidRPr="005C7DF0">
        <w:rPr>
          <w:rFonts w:ascii="Times New Roman" w:hAnsi="Times New Roman" w:cs="Times New Roman"/>
          <w:sz w:val="28"/>
          <w:szCs w:val="28"/>
        </w:rPr>
        <w:t xml:space="preserve">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752A99" w:rsidRPr="005C7DF0" w:rsidRDefault="00752A99" w:rsidP="005C7DF0">
      <w:pPr>
        <w:tabs>
          <w:tab w:val="left" w:pos="971"/>
        </w:tabs>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 xml:space="preserve">Как средство познания действительности русский родной язык обеспечивает развитие интеллектуальных и творческих способностей </w:t>
      </w:r>
      <w:r w:rsidRPr="005C7DF0">
        <w:rPr>
          <w:rFonts w:ascii="Times New Roman" w:hAnsi="Times New Roman" w:cs="Times New Roman"/>
          <w:sz w:val="28"/>
          <w:szCs w:val="28"/>
        </w:rPr>
        <w:lastRenderedPageBreak/>
        <w:t>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752A99" w:rsidRPr="005C7DF0" w:rsidRDefault="00752A99" w:rsidP="005C7DF0">
      <w:pPr>
        <w:tabs>
          <w:tab w:val="left" w:pos="971"/>
        </w:tabs>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752A99" w:rsidRPr="005C7DF0" w:rsidRDefault="00752A99" w:rsidP="005C7DF0">
      <w:pPr>
        <w:tabs>
          <w:tab w:val="left" w:pos="971"/>
        </w:tabs>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 xml:space="preserve">Содержание курса «Родной язык (русский)» направлено на удовлетворение потребности </w:t>
      </w:r>
      <w:proofErr w:type="gramStart"/>
      <w:r w:rsidRPr="005C7DF0">
        <w:rPr>
          <w:rFonts w:ascii="Times New Roman" w:hAnsi="Times New Roman" w:cs="Times New Roman"/>
          <w:sz w:val="28"/>
          <w:szCs w:val="28"/>
        </w:rPr>
        <w:t>обучающихся</w:t>
      </w:r>
      <w:proofErr w:type="gramEnd"/>
      <w:r w:rsidRPr="005C7DF0">
        <w:rPr>
          <w:rFonts w:ascii="Times New Roman" w:hAnsi="Times New Roman" w:cs="Times New Roman"/>
          <w:sz w:val="28"/>
          <w:szCs w:val="28"/>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кто изучает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752A99" w:rsidRPr="005C7DF0" w:rsidRDefault="00752A99" w:rsidP="005C7DF0">
      <w:pPr>
        <w:tabs>
          <w:tab w:val="left" w:pos="971"/>
        </w:tabs>
        <w:spacing w:after="0" w:line="240" w:lineRule="auto"/>
        <w:ind w:right="737" w:firstLine="970"/>
        <w:jc w:val="both"/>
        <w:rPr>
          <w:rFonts w:ascii="Times New Roman" w:hAnsi="Times New Roman" w:cs="Times New Roman"/>
          <w:sz w:val="28"/>
          <w:szCs w:val="28"/>
        </w:rPr>
      </w:pPr>
      <w:r w:rsidRPr="005C7DF0">
        <w:rPr>
          <w:rFonts w:ascii="Times New Roman" w:hAnsi="Times New Roman" w:cs="Times New Roman"/>
          <w:sz w:val="28"/>
          <w:szCs w:val="28"/>
        </w:rPr>
        <w:t>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w:t>
      </w:r>
      <w:r w:rsidR="00EE374C" w:rsidRPr="005C7DF0">
        <w:rPr>
          <w:rFonts w:ascii="Times New Roman" w:hAnsi="Times New Roman" w:cs="Times New Roman"/>
          <w:sz w:val="28"/>
          <w:szCs w:val="28"/>
        </w:rPr>
        <w:t xml:space="preserve"> </w:t>
      </w:r>
      <w:r w:rsidRPr="005C7DF0">
        <w:rPr>
          <w:rFonts w:ascii="Times New Roman" w:hAnsi="Times New Roman" w:cs="Times New Roman"/>
          <w:sz w:val="28"/>
          <w:szCs w:val="28"/>
        </w:rPr>
        <w:t>прямую, непосредственную культурно-историческую обусловленность.</w:t>
      </w:r>
    </w:p>
    <w:p w:rsidR="00752A99" w:rsidRPr="005C7DF0" w:rsidRDefault="00752A99" w:rsidP="005C7DF0">
      <w:pPr>
        <w:tabs>
          <w:tab w:val="left" w:pos="971"/>
        </w:tabs>
        <w:spacing w:after="0" w:line="240" w:lineRule="auto"/>
        <w:ind w:right="737" w:firstLine="970"/>
        <w:jc w:val="both"/>
        <w:rPr>
          <w:rFonts w:ascii="Times New Roman" w:hAnsi="Times New Roman" w:cs="Times New Roman"/>
          <w:sz w:val="28"/>
          <w:szCs w:val="28"/>
        </w:rPr>
      </w:pPr>
      <w:r w:rsidRPr="005C7DF0">
        <w:rPr>
          <w:rFonts w:ascii="Times New Roman" w:hAnsi="Times New Roman" w:cs="Times New Roman"/>
          <w:sz w:val="28"/>
          <w:szCs w:val="28"/>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752A99" w:rsidRPr="005C7DF0" w:rsidRDefault="00752A99" w:rsidP="005C7DF0">
      <w:pPr>
        <w:tabs>
          <w:tab w:val="left" w:pos="971"/>
        </w:tabs>
        <w:spacing w:after="0" w:line="240" w:lineRule="auto"/>
        <w:ind w:right="737" w:firstLine="970"/>
        <w:jc w:val="both"/>
        <w:rPr>
          <w:rFonts w:ascii="Times New Roman" w:hAnsi="Times New Roman" w:cs="Times New Roman"/>
          <w:sz w:val="28"/>
          <w:szCs w:val="28"/>
        </w:rPr>
      </w:pPr>
      <w:r w:rsidRPr="005C7DF0">
        <w:rPr>
          <w:rFonts w:ascii="Times New Roman" w:hAnsi="Times New Roman" w:cs="Times New Roman"/>
          <w:sz w:val="28"/>
          <w:szCs w:val="28"/>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обучающихся, пониманию важнейших социокультурных функций языковой кодификации.</w:t>
      </w:r>
    </w:p>
    <w:p w:rsidR="00752A99" w:rsidRPr="005C7DF0" w:rsidRDefault="00752A99" w:rsidP="005C7DF0">
      <w:pPr>
        <w:tabs>
          <w:tab w:val="left" w:pos="971"/>
        </w:tabs>
        <w:spacing w:after="0" w:line="240" w:lineRule="auto"/>
        <w:ind w:right="737" w:firstLine="970"/>
        <w:jc w:val="both"/>
        <w:rPr>
          <w:rFonts w:ascii="Times New Roman" w:hAnsi="Times New Roman" w:cs="Times New Roman"/>
          <w:sz w:val="28"/>
          <w:szCs w:val="28"/>
        </w:rPr>
      </w:pPr>
      <w:r w:rsidRPr="005C7DF0">
        <w:rPr>
          <w:rFonts w:ascii="Times New Roman" w:hAnsi="Times New Roman" w:cs="Times New Roman"/>
          <w:sz w:val="28"/>
          <w:szCs w:val="28"/>
        </w:rPr>
        <w:lastRenderedPageBreak/>
        <w:t xml:space="preserve">Программой предусматривается расширение и углубление </w:t>
      </w:r>
      <w:proofErr w:type="spellStart"/>
      <w:r w:rsidRPr="005C7DF0">
        <w:rPr>
          <w:rFonts w:ascii="Times New Roman" w:hAnsi="Times New Roman" w:cs="Times New Roman"/>
          <w:sz w:val="28"/>
          <w:szCs w:val="28"/>
        </w:rPr>
        <w:t>межпредметного</w:t>
      </w:r>
      <w:proofErr w:type="spellEnd"/>
      <w:r w:rsidRPr="005C7DF0">
        <w:rPr>
          <w:rFonts w:ascii="Times New Roman" w:hAnsi="Times New Roman" w:cs="Times New Roman"/>
          <w:sz w:val="28"/>
          <w:szCs w:val="28"/>
        </w:rPr>
        <w:t xml:space="preserve"> взаимодействия в обучении русскому родному я</w:t>
      </w:r>
      <w:r w:rsidR="00D97468" w:rsidRPr="005C7DF0">
        <w:rPr>
          <w:rFonts w:ascii="Times New Roman" w:hAnsi="Times New Roman" w:cs="Times New Roman"/>
          <w:sz w:val="28"/>
          <w:szCs w:val="28"/>
        </w:rPr>
        <w:t xml:space="preserve">зыку не только в филологических </w:t>
      </w:r>
      <w:r w:rsidRPr="005C7DF0">
        <w:rPr>
          <w:rFonts w:ascii="Times New Roman" w:hAnsi="Times New Roman" w:cs="Times New Roman"/>
          <w:sz w:val="28"/>
          <w:szCs w:val="28"/>
        </w:rPr>
        <w:t>образовательных областях, но и во всём комплексе изучаемых дисциплин естественнонаучного и гуманитарного циклов.</w:t>
      </w:r>
    </w:p>
    <w:p w:rsidR="00752A99" w:rsidRPr="005C7DF0" w:rsidRDefault="00752A99" w:rsidP="005C7DF0">
      <w:pPr>
        <w:tabs>
          <w:tab w:val="left" w:pos="971"/>
        </w:tabs>
        <w:spacing w:after="0" w:line="240" w:lineRule="auto"/>
        <w:ind w:right="737" w:firstLine="709"/>
        <w:jc w:val="both"/>
        <w:rPr>
          <w:rFonts w:ascii="Times New Roman" w:hAnsi="Times New Roman" w:cs="Times New Roman"/>
          <w:sz w:val="28"/>
          <w:szCs w:val="28"/>
        </w:rPr>
      </w:pPr>
    </w:p>
    <w:p w:rsidR="00B3218B" w:rsidRPr="005C7DF0" w:rsidRDefault="00B3218B" w:rsidP="005C7DF0">
      <w:pPr>
        <w:numPr>
          <w:ilvl w:val="0"/>
          <w:numId w:val="38"/>
        </w:numPr>
        <w:spacing w:after="0" w:line="240" w:lineRule="auto"/>
        <w:ind w:left="360" w:right="737"/>
        <w:jc w:val="both"/>
        <w:rPr>
          <w:rFonts w:ascii="Times New Roman" w:hAnsi="Times New Roman" w:cs="Times New Roman"/>
          <w:b/>
          <w:sz w:val="28"/>
          <w:szCs w:val="28"/>
        </w:rPr>
      </w:pPr>
      <w:r w:rsidRPr="005C7DF0">
        <w:rPr>
          <w:rFonts w:ascii="Times New Roman" w:hAnsi="Times New Roman" w:cs="Times New Roman"/>
          <w:b/>
          <w:sz w:val="28"/>
          <w:szCs w:val="28"/>
        </w:rPr>
        <w:t>Планируемые результаты освоения учебного предмета</w:t>
      </w:r>
    </w:p>
    <w:p w:rsidR="00B3218B" w:rsidRPr="005C7DF0" w:rsidRDefault="00B3218B" w:rsidP="005C7DF0">
      <w:pPr>
        <w:spacing w:after="0" w:line="240" w:lineRule="auto"/>
        <w:ind w:right="737"/>
        <w:jc w:val="both"/>
        <w:rPr>
          <w:rFonts w:ascii="Times New Roman" w:hAnsi="Times New Roman" w:cs="Times New Roman"/>
          <w:b/>
          <w:sz w:val="28"/>
          <w:szCs w:val="28"/>
        </w:rPr>
      </w:pPr>
    </w:p>
    <w:p w:rsidR="00E7546E" w:rsidRPr="005C7DF0" w:rsidRDefault="00B3218B" w:rsidP="005C7DF0">
      <w:pPr>
        <w:spacing w:after="0" w:line="240" w:lineRule="auto"/>
        <w:ind w:right="737"/>
        <w:jc w:val="both"/>
        <w:rPr>
          <w:rFonts w:ascii="Times New Roman" w:hAnsi="Times New Roman" w:cs="Times New Roman"/>
          <w:b/>
          <w:sz w:val="28"/>
          <w:szCs w:val="28"/>
        </w:rPr>
      </w:pPr>
      <w:r w:rsidRPr="005C7DF0">
        <w:rPr>
          <w:rFonts w:ascii="Times New Roman" w:hAnsi="Times New Roman" w:cs="Times New Roman"/>
          <w:b/>
          <w:sz w:val="28"/>
          <w:szCs w:val="28"/>
        </w:rPr>
        <w:t>В соответствии с образовательной программой МАОУСОШ № 1 пгт Серышево имени Сергея Бондарева</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 xml:space="preserve">Изучение предмета «Русский родной язык» в 8-м классе должно обеспечивать достижение </w:t>
      </w:r>
      <w:r w:rsidRPr="005C7DF0">
        <w:rPr>
          <w:rFonts w:ascii="Times New Roman" w:hAnsi="Times New Roman" w:cs="Times New Roman"/>
          <w:b/>
          <w:sz w:val="28"/>
          <w:szCs w:val="28"/>
        </w:rPr>
        <w:t>предметных результатов</w:t>
      </w:r>
      <w:r w:rsidRPr="005C7DF0">
        <w:rPr>
          <w:rFonts w:ascii="Times New Roman" w:hAnsi="Times New Roman" w:cs="Times New Roman"/>
          <w:sz w:val="28"/>
          <w:szCs w:val="28"/>
        </w:rPr>
        <w:t xml:space="preserve"> освоения курса в соответствии с требованиями федерального государственного образовательного стандарта основного общего образования. Система планируемых результатов дает представление о том, какими именно учебными действиями в отношении знаний, умений, навыков по курсу русского родного языка, а также личностными, познавательными, регулятивными и коммуникативными универсальными учебными действиями овладеют обучающиеся в ходе освоения содержания учебного предмета «Русский родной язык» в 8-м классе.</w:t>
      </w:r>
    </w:p>
    <w:p w:rsidR="00E7546E" w:rsidRPr="005C7DF0" w:rsidRDefault="00E7546E" w:rsidP="005C7DF0">
      <w:pPr>
        <w:spacing w:after="0" w:line="240" w:lineRule="auto"/>
        <w:ind w:right="737"/>
        <w:jc w:val="both"/>
        <w:rPr>
          <w:rFonts w:ascii="Times New Roman" w:hAnsi="Times New Roman" w:cs="Times New Roman"/>
          <w:sz w:val="28"/>
          <w:szCs w:val="28"/>
        </w:rPr>
      </w:pPr>
      <w:r w:rsidRPr="005C7DF0">
        <w:rPr>
          <w:rFonts w:ascii="Times New Roman" w:hAnsi="Times New Roman" w:cs="Times New Roman"/>
          <w:b/>
          <w:sz w:val="28"/>
          <w:szCs w:val="28"/>
        </w:rPr>
        <w:t xml:space="preserve">Предметные результаты </w:t>
      </w:r>
      <w:r w:rsidRPr="005C7DF0">
        <w:rPr>
          <w:rFonts w:ascii="Times New Roman" w:hAnsi="Times New Roman" w:cs="Times New Roman"/>
          <w:sz w:val="28"/>
          <w:szCs w:val="28"/>
        </w:rPr>
        <w:t>изучения учебного предмета</w:t>
      </w:r>
      <w:r w:rsidRPr="005C7DF0">
        <w:rPr>
          <w:rFonts w:ascii="Times New Roman" w:hAnsi="Times New Roman" w:cs="Times New Roman"/>
          <w:b/>
          <w:sz w:val="28"/>
          <w:szCs w:val="28"/>
        </w:rPr>
        <w:t xml:space="preserve"> </w:t>
      </w:r>
      <w:r w:rsidRPr="005C7DF0">
        <w:rPr>
          <w:rFonts w:ascii="Times New Roman" w:hAnsi="Times New Roman" w:cs="Times New Roman"/>
          <w:sz w:val="28"/>
          <w:szCs w:val="28"/>
        </w:rPr>
        <w:t>«Русский родной</w:t>
      </w:r>
      <w:r w:rsidRPr="005C7DF0">
        <w:rPr>
          <w:rFonts w:ascii="Times New Roman" w:hAnsi="Times New Roman" w:cs="Times New Roman"/>
          <w:b/>
          <w:sz w:val="28"/>
          <w:szCs w:val="28"/>
        </w:rPr>
        <w:t xml:space="preserve"> </w:t>
      </w:r>
      <w:r w:rsidRPr="005C7DF0">
        <w:rPr>
          <w:rFonts w:ascii="Times New Roman" w:hAnsi="Times New Roman" w:cs="Times New Roman"/>
          <w:sz w:val="28"/>
          <w:szCs w:val="28"/>
        </w:rPr>
        <w:t>язык» на уровне основного общего образования ориентированы на применение знаний, умений и навыков в учебных ситуациях и реальных жизненных условиях.</w:t>
      </w:r>
    </w:p>
    <w:p w:rsidR="00E7546E" w:rsidRPr="005C7DF0" w:rsidRDefault="00E7546E" w:rsidP="005C7DF0">
      <w:pPr>
        <w:spacing w:after="0" w:line="240" w:lineRule="auto"/>
        <w:ind w:right="737" w:firstLine="709"/>
        <w:jc w:val="both"/>
        <w:rPr>
          <w:rFonts w:ascii="Times New Roman" w:hAnsi="Times New Roman" w:cs="Times New Roman"/>
          <w:sz w:val="28"/>
          <w:szCs w:val="28"/>
        </w:rPr>
      </w:pPr>
    </w:p>
    <w:p w:rsidR="00E7546E" w:rsidRPr="005C7DF0" w:rsidRDefault="005C7DF0" w:rsidP="005C7DF0">
      <w:pPr>
        <w:spacing w:after="0" w:line="240" w:lineRule="auto"/>
        <w:ind w:right="737"/>
        <w:jc w:val="both"/>
        <w:rPr>
          <w:rFonts w:ascii="Times New Roman" w:hAnsi="Times New Roman" w:cs="Times New Roman"/>
          <w:b/>
          <w:sz w:val="28"/>
          <w:szCs w:val="28"/>
          <w:u w:val="single"/>
        </w:rPr>
      </w:pPr>
      <w:r>
        <w:rPr>
          <w:rFonts w:ascii="Times New Roman" w:hAnsi="Times New Roman" w:cs="Times New Roman"/>
          <w:sz w:val="28"/>
          <w:szCs w:val="28"/>
        </w:rPr>
        <w:t xml:space="preserve">В </w:t>
      </w:r>
      <w:r w:rsidR="00E7546E" w:rsidRPr="005C7DF0">
        <w:rPr>
          <w:rFonts w:ascii="Times New Roman" w:hAnsi="Times New Roman" w:cs="Times New Roman"/>
          <w:sz w:val="28"/>
          <w:szCs w:val="28"/>
        </w:rPr>
        <w:t>конце года изучения курса русского родного языка в основной школе выпускник при реализации содержательной линии</w:t>
      </w:r>
      <w:r w:rsidR="00E7546E" w:rsidRPr="005C7DF0">
        <w:rPr>
          <w:rFonts w:ascii="Times New Roman" w:hAnsi="Times New Roman" w:cs="Times New Roman"/>
          <w:b/>
          <w:sz w:val="28"/>
          <w:szCs w:val="28"/>
          <w:u w:val="single"/>
        </w:rPr>
        <w:t xml:space="preserve"> </w:t>
      </w:r>
    </w:p>
    <w:p w:rsidR="00E7546E" w:rsidRPr="005C7DF0" w:rsidRDefault="00E7546E" w:rsidP="005C7DF0">
      <w:pPr>
        <w:spacing w:after="0" w:line="240" w:lineRule="auto"/>
        <w:ind w:right="737"/>
        <w:jc w:val="both"/>
        <w:rPr>
          <w:rFonts w:ascii="Times New Roman" w:hAnsi="Times New Roman" w:cs="Times New Roman"/>
          <w:b/>
          <w:sz w:val="28"/>
          <w:szCs w:val="28"/>
          <w:u w:val="single"/>
        </w:rPr>
      </w:pPr>
      <w:r w:rsidRPr="005C7DF0">
        <w:rPr>
          <w:rFonts w:ascii="Times New Roman" w:hAnsi="Times New Roman" w:cs="Times New Roman"/>
          <w:b/>
          <w:sz w:val="28"/>
          <w:szCs w:val="28"/>
          <w:u w:val="single"/>
        </w:rPr>
        <w:t>«Язык и культура»</w:t>
      </w:r>
    </w:p>
    <w:p w:rsidR="00E7546E" w:rsidRPr="005C7DF0" w:rsidRDefault="00E7546E" w:rsidP="005C7DF0">
      <w:pPr>
        <w:spacing w:after="0" w:line="240" w:lineRule="auto"/>
        <w:ind w:right="737" w:firstLine="709"/>
        <w:jc w:val="both"/>
        <w:rPr>
          <w:rFonts w:ascii="Times New Roman" w:hAnsi="Times New Roman" w:cs="Times New Roman"/>
          <w:b/>
          <w:sz w:val="28"/>
          <w:szCs w:val="28"/>
          <w:u w:val="single"/>
        </w:rPr>
      </w:pPr>
      <w:r w:rsidRPr="005C7DF0">
        <w:rPr>
          <w:rFonts w:ascii="Times New Roman" w:hAnsi="Times New Roman" w:cs="Times New Roman"/>
          <w:b/>
          <w:sz w:val="28"/>
          <w:szCs w:val="28"/>
          <w:u w:val="single"/>
        </w:rPr>
        <w:t xml:space="preserve"> научится:</w:t>
      </w:r>
    </w:p>
    <w:p w:rsidR="00E7546E" w:rsidRPr="005C7DF0" w:rsidRDefault="00E7546E" w:rsidP="005C7DF0">
      <w:pPr>
        <w:numPr>
          <w:ilvl w:val="0"/>
          <w:numId w:val="39"/>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объяснять изменения в русском языке как объективный процесс;</w:t>
      </w:r>
    </w:p>
    <w:p w:rsidR="00E7546E" w:rsidRPr="005C7DF0" w:rsidRDefault="00E7546E" w:rsidP="005C7DF0">
      <w:pPr>
        <w:numPr>
          <w:ilvl w:val="0"/>
          <w:numId w:val="39"/>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понимать и комментировать внешние и внутренние факторы языковых изменений;</w:t>
      </w:r>
    </w:p>
    <w:p w:rsidR="00E7546E" w:rsidRPr="005C7DF0" w:rsidRDefault="00E7546E" w:rsidP="005C7DF0">
      <w:pPr>
        <w:numPr>
          <w:ilvl w:val="0"/>
          <w:numId w:val="39"/>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приводить примеры взаимосвязи исторического развития русского языка с историей общества;</w:t>
      </w:r>
    </w:p>
    <w:p w:rsidR="00E7546E" w:rsidRPr="005C7DF0" w:rsidRDefault="00E7546E" w:rsidP="005C7DF0">
      <w:pPr>
        <w:numPr>
          <w:ilvl w:val="0"/>
          <w:numId w:val="39"/>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приводить примеры, которые доказывают, что изучение русского языка позволяет лучше узнать историю и культуру страны;</w:t>
      </w:r>
    </w:p>
    <w:p w:rsidR="00E7546E" w:rsidRPr="005C7DF0" w:rsidRDefault="00E7546E" w:rsidP="005C7DF0">
      <w:pPr>
        <w:numPr>
          <w:ilvl w:val="0"/>
          <w:numId w:val="39"/>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понимать и истолковывать значения русских слов с национально-культурным компонентом, правильно употреблять их в речи;</w:t>
      </w:r>
    </w:p>
    <w:p w:rsidR="00E7546E" w:rsidRPr="005C7DF0" w:rsidRDefault="00E7546E" w:rsidP="005C7DF0">
      <w:pPr>
        <w:numPr>
          <w:ilvl w:val="0"/>
          <w:numId w:val="40"/>
        </w:numPr>
        <w:spacing w:after="0" w:line="240" w:lineRule="auto"/>
        <w:ind w:right="737"/>
        <w:jc w:val="both"/>
        <w:rPr>
          <w:rFonts w:ascii="Times New Roman" w:hAnsi="Times New Roman" w:cs="Times New Roman"/>
          <w:sz w:val="28"/>
          <w:szCs w:val="28"/>
        </w:rPr>
      </w:pPr>
      <w:bookmarkStart w:id="1" w:name="page8"/>
      <w:bookmarkEnd w:id="1"/>
      <w:r w:rsidRPr="005C7DF0">
        <w:rPr>
          <w:rFonts w:ascii="Times New Roman" w:hAnsi="Times New Roman" w:cs="Times New Roman"/>
          <w:sz w:val="28"/>
          <w:szCs w:val="28"/>
        </w:rPr>
        <w:t>выявлять единицы языка с национально-культурным компонентом значения в исторических текстах;</w:t>
      </w:r>
    </w:p>
    <w:p w:rsidR="00E7546E" w:rsidRPr="005C7DF0" w:rsidRDefault="00E7546E" w:rsidP="005C7DF0">
      <w:pPr>
        <w:numPr>
          <w:ilvl w:val="0"/>
          <w:numId w:val="40"/>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приводить примеры национального своеобразия, богатства, выразительности русского родного языка; анализировать национальное своеобразие общеязыковых и художественных метафор</w:t>
      </w:r>
      <w:r w:rsidRPr="005C7DF0">
        <w:rPr>
          <w:rFonts w:ascii="Times New Roman" w:hAnsi="Times New Roman" w:cs="Times New Roman"/>
          <w:i/>
          <w:sz w:val="28"/>
          <w:szCs w:val="28"/>
        </w:rPr>
        <w:t>;</w:t>
      </w:r>
    </w:p>
    <w:p w:rsidR="00E7546E" w:rsidRPr="005C7DF0" w:rsidRDefault="00E7546E" w:rsidP="005C7DF0">
      <w:pPr>
        <w:spacing w:after="0" w:line="240" w:lineRule="auto"/>
        <w:ind w:right="737" w:firstLine="709"/>
        <w:jc w:val="both"/>
        <w:rPr>
          <w:rFonts w:ascii="Times New Roman" w:hAnsi="Times New Roman" w:cs="Times New Roman"/>
          <w:sz w:val="28"/>
          <w:szCs w:val="28"/>
        </w:rPr>
      </w:pPr>
    </w:p>
    <w:p w:rsidR="00E7546E" w:rsidRPr="005C7DF0" w:rsidRDefault="00E7546E" w:rsidP="005C7DF0">
      <w:pPr>
        <w:numPr>
          <w:ilvl w:val="0"/>
          <w:numId w:val="40"/>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lastRenderedPageBreak/>
        <w:t>понимать и истолковывать значения фразеологических оборотов с</w:t>
      </w:r>
      <w:r w:rsidR="005C7DF0">
        <w:rPr>
          <w:rFonts w:ascii="Times New Roman" w:hAnsi="Times New Roman" w:cs="Times New Roman"/>
          <w:sz w:val="28"/>
          <w:szCs w:val="28"/>
        </w:rPr>
        <w:t xml:space="preserve"> </w:t>
      </w:r>
      <w:r w:rsidRPr="005C7DF0">
        <w:rPr>
          <w:rFonts w:ascii="Times New Roman" w:hAnsi="Times New Roman" w:cs="Times New Roman"/>
          <w:sz w:val="28"/>
          <w:szCs w:val="28"/>
        </w:rPr>
        <w:t>национально-культурным компонентом; анализировать и комментировать историю происхождения фразеологических оборотов; уместно употреблять их в современных ситуациях речевого общения;</w:t>
      </w:r>
    </w:p>
    <w:p w:rsidR="00E7546E" w:rsidRPr="005C7DF0" w:rsidRDefault="00E7546E" w:rsidP="005C7DF0">
      <w:pPr>
        <w:numPr>
          <w:ilvl w:val="0"/>
          <w:numId w:val="40"/>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 xml:space="preserve">распознавать источники крылатых слов и выражений (в рамках </w:t>
      </w:r>
      <w:proofErr w:type="gramStart"/>
      <w:r w:rsidRPr="005C7DF0">
        <w:rPr>
          <w:rFonts w:ascii="Times New Roman" w:hAnsi="Times New Roman" w:cs="Times New Roman"/>
          <w:sz w:val="28"/>
          <w:szCs w:val="28"/>
        </w:rPr>
        <w:t>изученного</w:t>
      </w:r>
      <w:proofErr w:type="gramEnd"/>
      <w:r w:rsidRPr="005C7DF0">
        <w:rPr>
          <w:rFonts w:ascii="Times New Roman" w:hAnsi="Times New Roman" w:cs="Times New Roman"/>
          <w:sz w:val="28"/>
          <w:szCs w:val="28"/>
        </w:rPr>
        <w:t>);</w:t>
      </w:r>
    </w:p>
    <w:p w:rsidR="00E7546E" w:rsidRPr="005C7DF0" w:rsidRDefault="00E7546E" w:rsidP="005C7DF0">
      <w:pPr>
        <w:numPr>
          <w:ilvl w:val="0"/>
          <w:numId w:val="40"/>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правильно употреблять пословицы, поговорки, крылатые слова и выражения в современных ситуациях речевого общения (в рамках изученного);</w:t>
      </w:r>
    </w:p>
    <w:p w:rsidR="00E7546E" w:rsidRPr="005C7DF0" w:rsidRDefault="00E7546E" w:rsidP="005C7DF0">
      <w:pPr>
        <w:numPr>
          <w:ilvl w:val="0"/>
          <w:numId w:val="40"/>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понимать и комментировать основные активные процессы в современном русском языке;</w:t>
      </w:r>
    </w:p>
    <w:p w:rsidR="00E7546E" w:rsidRPr="005C7DF0" w:rsidRDefault="00E7546E" w:rsidP="005C7DF0">
      <w:pPr>
        <w:numPr>
          <w:ilvl w:val="0"/>
          <w:numId w:val="40"/>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характеризовать лексику русского языка с точки зрения происхождения;</w:t>
      </w:r>
    </w:p>
    <w:p w:rsidR="00E7546E" w:rsidRPr="005C7DF0" w:rsidRDefault="00E7546E" w:rsidP="005C7DF0">
      <w:pPr>
        <w:numPr>
          <w:ilvl w:val="0"/>
          <w:numId w:val="40"/>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понимать процессы заимствования лексики как результат взаимодействия национальных культур;</w:t>
      </w:r>
    </w:p>
    <w:p w:rsidR="00E7546E" w:rsidRPr="005C7DF0" w:rsidRDefault="00E7546E" w:rsidP="005C7DF0">
      <w:pPr>
        <w:numPr>
          <w:ilvl w:val="0"/>
          <w:numId w:val="40"/>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w:t>
      </w:r>
    </w:p>
    <w:p w:rsidR="00E7546E" w:rsidRPr="005C7DF0" w:rsidRDefault="00E7546E" w:rsidP="005C7DF0">
      <w:pPr>
        <w:numPr>
          <w:ilvl w:val="0"/>
          <w:numId w:val="40"/>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комментировать роль старославянского языка в развитии русского литературного языка;</w:t>
      </w:r>
    </w:p>
    <w:p w:rsidR="00E7546E" w:rsidRPr="005C7DF0" w:rsidRDefault="00E7546E" w:rsidP="005C7DF0">
      <w:pPr>
        <w:numPr>
          <w:ilvl w:val="0"/>
          <w:numId w:val="40"/>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понимать особенности освоения иноязычной лексики;</w:t>
      </w:r>
    </w:p>
    <w:p w:rsidR="00E7546E" w:rsidRPr="005C7DF0" w:rsidRDefault="00E7546E" w:rsidP="005C7DF0">
      <w:pPr>
        <w:numPr>
          <w:ilvl w:val="0"/>
          <w:numId w:val="40"/>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определять значения лексических заимствований последних десятилетий; характеризовать неологизмы по сфере употребления и стилистической окраске; целесообразно употреблять иноязычные слова;</w:t>
      </w:r>
    </w:p>
    <w:p w:rsidR="00E7546E" w:rsidRPr="005C7DF0" w:rsidRDefault="00E7546E" w:rsidP="005C7DF0">
      <w:pPr>
        <w:numPr>
          <w:ilvl w:val="0"/>
          <w:numId w:val="40"/>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распознавать и корректно употреблять названия русских городов; объяснять происхождение названий русских городов (в рамках изученного);</w:t>
      </w:r>
    </w:p>
    <w:p w:rsidR="00E7546E" w:rsidRPr="005C7DF0" w:rsidRDefault="00E7546E" w:rsidP="005C7DF0">
      <w:pPr>
        <w:numPr>
          <w:ilvl w:val="0"/>
          <w:numId w:val="40"/>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регулярно использовать словари, в том числе мультимедийные, учитывая сведения о назначении конкретного вида словаря, особенностях строения его словарной статьи: толковые словари, словари иностранных слов, фразеологические словари, словари пословиц и поговорок, крылатых слов и выражений; учебные этимологические словари; словари синонимов, антонимов.</w:t>
      </w:r>
    </w:p>
    <w:p w:rsidR="00E7546E" w:rsidRPr="005C7DF0" w:rsidRDefault="00E7546E" w:rsidP="005C7DF0">
      <w:pPr>
        <w:spacing w:after="0" w:line="240" w:lineRule="auto"/>
        <w:ind w:right="737" w:firstLine="709"/>
        <w:jc w:val="both"/>
        <w:rPr>
          <w:rFonts w:ascii="Times New Roman" w:hAnsi="Times New Roman" w:cs="Times New Roman"/>
          <w:b/>
          <w:sz w:val="28"/>
          <w:szCs w:val="28"/>
        </w:rPr>
      </w:pPr>
      <w:bookmarkStart w:id="2" w:name="page9"/>
      <w:bookmarkEnd w:id="2"/>
      <w:r w:rsidRPr="005C7DF0">
        <w:rPr>
          <w:rFonts w:ascii="Times New Roman" w:hAnsi="Times New Roman" w:cs="Times New Roman"/>
          <w:b/>
          <w:sz w:val="28"/>
          <w:szCs w:val="28"/>
        </w:rPr>
        <w:t>«Культура речи»</w:t>
      </w:r>
    </w:p>
    <w:p w:rsidR="00E7546E" w:rsidRPr="005C7DF0" w:rsidRDefault="00E7546E" w:rsidP="005C7DF0">
      <w:pPr>
        <w:spacing w:after="0" w:line="240" w:lineRule="auto"/>
        <w:ind w:right="737" w:firstLine="709"/>
        <w:jc w:val="both"/>
        <w:rPr>
          <w:rFonts w:ascii="Times New Roman" w:hAnsi="Times New Roman" w:cs="Times New Roman"/>
          <w:b/>
          <w:sz w:val="28"/>
          <w:szCs w:val="28"/>
          <w:u w:val="single"/>
        </w:rPr>
      </w:pPr>
      <w:r w:rsidRPr="005C7DF0">
        <w:rPr>
          <w:rFonts w:ascii="Times New Roman" w:hAnsi="Times New Roman" w:cs="Times New Roman"/>
          <w:b/>
          <w:sz w:val="28"/>
          <w:szCs w:val="28"/>
          <w:u w:val="single"/>
        </w:rPr>
        <w:t>научится:</w:t>
      </w:r>
      <w:r w:rsidRPr="005C7DF0">
        <w:rPr>
          <w:rFonts w:ascii="Times New Roman" w:hAnsi="Times New Roman" w:cs="Times New Roman"/>
          <w:b/>
          <w:noProof/>
          <w:sz w:val="28"/>
          <w:szCs w:val="28"/>
          <w:u w:val="single"/>
        </w:rPr>
        <mc:AlternateContent>
          <mc:Choice Requires="wps">
            <w:drawing>
              <wp:anchor distT="0" distB="0" distL="114300" distR="114300" simplePos="0" relativeHeight="251659264" behindDoc="1" locked="0" layoutInCell="1" allowOverlap="1" wp14:anchorId="5FFC8C1D" wp14:editId="76980ED2">
                <wp:simplePos x="0" y="0"/>
                <wp:positionH relativeFrom="column">
                  <wp:posOffset>525780</wp:posOffset>
                </wp:positionH>
                <wp:positionV relativeFrom="paragraph">
                  <wp:posOffset>-191770</wp:posOffset>
                </wp:positionV>
                <wp:extent cx="1423035" cy="0"/>
                <wp:effectExtent l="11430" t="12065" r="13335" b="1651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035"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5.1pt" to="153.4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" strokeweight="1.32pt"/>
            </w:pict>
          </mc:Fallback>
        </mc:AlternateContent>
      </w:r>
    </w:p>
    <w:p w:rsidR="00E7546E" w:rsidRPr="005C7DF0" w:rsidRDefault="00E7546E" w:rsidP="005C7DF0">
      <w:pPr>
        <w:numPr>
          <w:ilvl w:val="0"/>
          <w:numId w:val="41"/>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осознавать важность соблюдения норм современного русского литературного языка для культурного человека;</w:t>
      </w:r>
    </w:p>
    <w:p w:rsidR="00E7546E" w:rsidRPr="005C7DF0" w:rsidRDefault="00E7546E" w:rsidP="005C7DF0">
      <w:pPr>
        <w:numPr>
          <w:ilvl w:val="0"/>
          <w:numId w:val="41"/>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осознавать свою ответственность за языковую культуру как общечеловеческую ценность;</w:t>
      </w:r>
    </w:p>
    <w:p w:rsidR="00E7546E" w:rsidRPr="005C7DF0" w:rsidRDefault="00E7546E" w:rsidP="005C7DF0">
      <w:pPr>
        <w:numPr>
          <w:ilvl w:val="0"/>
          <w:numId w:val="41"/>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соблюдать нормы ударения в отдельных грамматических формах имен существительных, имен прилагательных; глаголов (в рамках изученного);</w:t>
      </w:r>
    </w:p>
    <w:p w:rsidR="00E7546E" w:rsidRPr="005C7DF0" w:rsidRDefault="00E7546E" w:rsidP="005C7DF0">
      <w:pPr>
        <w:spacing w:after="0" w:line="240" w:lineRule="auto"/>
        <w:ind w:right="737" w:firstLine="709"/>
        <w:jc w:val="both"/>
        <w:rPr>
          <w:rFonts w:ascii="Times New Roman" w:hAnsi="Times New Roman" w:cs="Times New Roman"/>
          <w:sz w:val="28"/>
          <w:szCs w:val="28"/>
        </w:rPr>
      </w:pPr>
    </w:p>
    <w:p w:rsidR="00E7546E" w:rsidRPr="005C7DF0" w:rsidRDefault="00E7546E" w:rsidP="005C7DF0">
      <w:pPr>
        <w:numPr>
          <w:ilvl w:val="0"/>
          <w:numId w:val="41"/>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lastRenderedPageBreak/>
        <w:t>различать варианты орфоэпической и акцентологической нормы; употреблять слова с учетом произносительных вариантов современной орфоэпической нормы;</w:t>
      </w:r>
    </w:p>
    <w:p w:rsidR="00E7546E" w:rsidRPr="005C7DF0" w:rsidRDefault="00E7546E" w:rsidP="005C7DF0">
      <w:pPr>
        <w:numPr>
          <w:ilvl w:val="0"/>
          <w:numId w:val="41"/>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употреблять слова с учетом стилистических вариантов орфоэпической нормы;</w:t>
      </w:r>
    </w:p>
    <w:p w:rsidR="00E7546E" w:rsidRPr="005C7DF0" w:rsidRDefault="00E7546E" w:rsidP="005C7DF0">
      <w:pPr>
        <w:numPr>
          <w:ilvl w:val="0"/>
          <w:numId w:val="41"/>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понимать активные процессы в области произношения и ударения современного русского языка;</w:t>
      </w:r>
    </w:p>
    <w:p w:rsidR="00E7546E" w:rsidRPr="005C7DF0" w:rsidRDefault="00E7546E" w:rsidP="005C7DF0">
      <w:pPr>
        <w:numPr>
          <w:ilvl w:val="0"/>
          <w:numId w:val="41"/>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правильно выбирать слово, максимально соответствующее обозначаемому им предмету или явлению реальной действительности;</w:t>
      </w:r>
    </w:p>
    <w:p w:rsidR="00E7546E" w:rsidRPr="005C7DF0" w:rsidRDefault="00E7546E" w:rsidP="005C7DF0">
      <w:pPr>
        <w:numPr>
          <w:ilvl w:val="0"/>
          <w:numId w:val="41"/>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 xml:space="preserve">соблюдать нормы </w:t>
      </w:r>
      <w:proofErr w:type="gramStart"/>
      <w:r w:rsidRPr="005C7DF0">
        <w:rPr>
          <w:rFonts w:ascii="Times New Roman" w:hAnsi="Times New Roman" w:cs="Times New Roman"/>
          <w:sz w:val="28"/>
          <w:szCs w:val="28"/>
        </w:rPr>
        <w:t>употребления синонимов‚ антонимов‚ омонимов‚ паронимов</w:t>
      </w:r>
      <w:proofErr w:type="gramEnd"/>
      <w:r w:rsidRPr="005C7DF0">
        <w:rPr>
          <w:rFonts w:ascii="Times New Roman" w:hAnsi="Times New Roman" w:cs="Times New Roman"/>
          <w:sz w:val="28"/>
          <w:szCs w:val="28"/>
        </w:rPr>
        <w:t>;</w:t>
      </w:r>
    </w:p>
    <w:p w:rsidR="00E7546E" w:rsidRPr="005C7DF0" w:rsidRDefault="00E7546E" w:rsidP="005C7DF0">
      <w:pPr>
        <w:numPr>
          <w:ilvl w:val="0"/>
          <w:numId w:val="41"/>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употреблять слова в соответствии с их лексическим значением и требованием лексической сочетаемости;</w:t>
      </w:r>
    </w:p>
    <w:p w:rsidR="00E7546E" w:rsidRPr="005C7DF0" w:rsidRDefault="00E7546E" w:rsidP="005C7DF0">
      <w:pPr>
        <w:numPr>
          <w:ilvl w:val="0"/>
          <w:numId w:val="41"/>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 xml:space="preserve">корректно употреблять термины в учебно-научном стиле речи (в рамках </w:t>
      </w:r>
      <w:proofErr w:type="gramStart"/>
      <w:r w:rsidRPr="005C7DF0">
        <w:rPr>
          <w:rFonts w:ascii="Times New Roman" w:hAnsi="Times New Roman" w:cs="Times New Roman"/>
          <w:sz w:val="28"/>
          <w:szCs w:val="28"/>
        </w:rPr>
        <w:t>изученного</w:t>
      </w:r>
      <w:proofErr w:type="gramEnd"/>
      <w:r w:rsidRPr="005C7DF0">
        <w:rPr>
          <w:rFonts w:ascii="Times New Roman" w:hAnsi="Times New Roman" w:cs="Times New Roman"/>
          <w:sz w:val="28"/>
          <w:szCs w:val="28"/>
        </w:rPr>
        <w:t>);</w:t>
      </w:r>
    </w:p>
    <w:p w:rsidR="00E7546E" w:rsidRPr="005C7DF0" w:rsidRDefault="00E7546E" w:rsidP="005C7DF0">
      <w:pPr>
        <w:numPr>
          <w:ilvl w:val="0"/>
          <w:numId w:val="41"/>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опознавать частотные примеры тавтологии и плеоназма;</w:t>
      </w:r>
    </w:p>
    <w:p w:rsidR="00E7546E" w:rsidRPr="005C7DF0" w:rsidRDefault="00E7546E" w:rsidP="005C7DF0">
      <w:pPr>
        <w:numPr>
          <w:ilvl w:val="0"/>
          <w:numId w:val="41"/>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различать слова с различной стилистической окраской; употреблять имена существительные, имена прилагательные, глаголы с учетом стилистических норм современного русского языка;</w:t>
      </w:r>
    </w:p>
    <w:p w:rsidR="00E7546E" w:rsidRPr="005C7DF0" w:rsidRDefault="00E7546E" w:rsidP="005C7DF0">
      <w:pPr>
        <w:numPr>
          <w:ilvl w:val="0"/>
          <w:numId w:val="41"/>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анализировать и различать типичные речевые ошибки;</w:t>
      </w:r>
    </w:p>
    <w:p w:rsidR="00E7546E" w:rsidRPr="005C7DF0" w:rsidRDefault="00E7546E" w:rsidP="005C7DF0">
      <w:pPr>
        <w:numPr>
          <w:ilvl w:val="0"/>
          <w:numId w:val="41"/>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редактировать текст с целью исправления речевых ошибок;</w:t>
      </w:r>
    </w:p>
    <w:p w:rsidR="00E7546E" w:rsidRPr="005C7DF0" w:rsidRDefault="00E7546E" w:rsidP="005C7DF0">
      <w:pPr>
        <w:numPr>
          <w:ilvl w:val="0"/>
          <w:numId w:val="41"/>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выявлять и исправлять речевые ошибки в устной речи;</w:t>
      </w:r>
    </w:p>
    <w:p w:rsidR="00E7546E" w:rsidRPr="005C7DF0" w:rsidRDefault="00E7546E" w:rsidP="005C7DF0">
      <w:pPr>
        <w:numPr>
          <w:ilvl w:val="0"/>
          <w:numId w:val="41"/>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 xml:space="preserve">объяснять управление предлогов </w:t>
      </w:r>
      <w:proofErr w:type="gramStart"/>
      <w:r w:rsidRPr="005C7DF0">
        <w:rPr>
          <w:rFonts w:ascii="Times New Roman" w:hAnsi="Times New Roman" w:cs="Times New Roman"/>
          <w:i/>
          <w:sz w:val="28"/>
          <w:szCs w:val="28"/>
        </w:rPr>
        <w:t>благодаря</w:t>
      </w:r>
      <w:proofErr w:type="gramEnd"/>
      <w:r w:rsidRPr="005C7DF0">
        <w:rPr>
          <w:rFonts w:ascii="Times New Roman" w:hAnsi="Times New Roman" w:cs="Times New Roman"/>
          <w:i/>
          <w:sz w:val="28"/>
          <w:szCs w:val="28"/>
        </w:rPr>
        <w:t>,</w:t>
      </w:r>
      <w:r w:rsidRPr="005C7DF0">
        <w:rPr>
          <w:rFonts w:ascii="Times New Roman" w:hAnsi="Times New Roman" w:cs="Times New Roman"/>
          <w:sz w:val="28"/>
          <w:szCs w:val="28"/>
        </w:rPr>
        <w:t xml:space="preserve"> </w:t>
      </w:r>
      <w:r w:rsidRPr="005C7DF0">
        <w:rPr>
          <w:rFonts w:ascii="Times New Roman" w:hAnsi="Times New Roman" w:cs="Times New Roman"/>
          <w:i/>
          <w:sz w:val="28"/>
          <w:szCs w:val="28"/>
        </w:rPr>
        <w:t>согласно,</w:t>
      </w:r>
      <w:r w:rsidRPr="005C7DF0">
        <w:rPr>
          <w:rFonts w:ascii="Times New Roman" w:hAnsi="Times New Roman" w:cs="Times New Roman"/>
          <w:sz w:val="28"/>
          <w:szCs w:val="28"/>
        </w:rPr>
        <w:t xml:space="preserve"> </w:t>
      </w:r>
      <w:r w:rsidRPr="005C7DF0">
        <w:rPr>
          <w:rFonts w:ascii="Times New Roman" w:hAnsi="Times New Roman" w:cs="Times New Roman"/>
          <w:i/>
          <w:sz w:val="28"/>
          <w:szCs w:val="28"/>
        </w:rPr>
        <w:t>вопреки</w:t>
      </w:r>
      <w:r w:rsidRPr="005C7DF0">
        <w:rPr>
          <w:rFonts w:ascii="Times New Roman" w:hAnsi="Times New Roman" w:cs="Times New Roman"/>
          <w:sz w:val="28"/>
          <w:szCs w:val="28"/>
        </w:rPr>
        <w:t xml:space="preserve">; употребление предлогов </w:t>
      </w:r>
      <w:r w:rsidRPr="005C7DF0">
        <w:rPr>
          <w:rFonts w:ascii="Times New Roman" w:hAnsi="Times New Roman" w:cs="Times New Roman"/>
          <w:i/>
          <w:sz w:val="28"/>
          <w:szCs w:val="28"/>
        </w:rPr>
        <w:t>о‚</w:t>
      </w:r>
      <w:r w:rsidRPr="005C7DF0">
        <w:rPr>
          <w:rFonts w:ascii="Times New Roman" w:hAnsi="Times New Roman" w:cs="Times New Roman"/>
          <w:sz w:val="28"/>
          <w:szCs w:val="28"/>
        </w:rPr>
        <w:t xml:space="preserve"> </w:t>
      </w:r>
      <w:r w:rsidRPr="005C7DF0">
        <w:rPr>
          <w:rFonts w:ascii="Times New Roman" w:hAnsi="Times New Roman" w:cs="Times New Roman"/>
          <w:i/>
          <w:sz w:val="28"/>
          <w:szCs w:val="28"/>
        </w:rPr>
        <w:t>по‚</w:t>
      </w:r>
      <w:r w:rsidRPr="005C7DF0">
        <w:rPr>
          <w:rFonts w:ascii="Times New Roman" w:hAnsi="Times New Roman" w:cs="Times New Roman"/>
          <w:sz w:val="28"/>
          <w:szCs w:val="28"/>
        </w:rPr>
        <w:t xml:space="preserve"> </w:t>
      </w:r>
      <w:r w:rsidRPr="005C7DF0">
        <w:rPr>
          <w:rFonts w:ascii="Times New Roman" w:hAnsi="Times New Roman" w:cs="Times New Roman"/>
          <w:i/>
          <w:sz w:val="28"/>
          <w:szCs w:val="28"/>
        </w:rPr>
        <w:t>из‚</w:t>
      </w:r>
      <w:r w:rsidRPr="005C7DF0">
        <w:rPr>
          <w:rFonts w:ascii="Times New Roman" w:hAnsi="Times New Roman" w:cs="Times New Roman"/>
          <w:sz w:val="28"/>
          <w:szCs w:val="28"/>
        </w:rPr>
        <w:t xml:space="preserve"> </w:t>
      </w:r>
      <w:r w:rsidRPr="005C7DF0">
        <w:rPr>
          <w:rFonts w:ascii="Times New Roman" w:hAnsi="Times New Roman" w:cs="Times New Roman"/>
          <w:i/>
          <w:sz w:val="28"/>
          <w:szCs w:val="28"/>
        </w:rPr>
        <w:t>с</w:t>
      </w:r>
      <w:r w:rsidRPr="005C7DF0">
        <w:rPr>
          <w:rFonts w:ascii="Times New Roman" w:hAnsi="Times New Roman" w:cs="Times New Roman"/>
          <w:sz w:val="28"/>
          <w:szCs w:val="28"/>
        </w:rPr>
        <w:t xml:space="preserve"> в составе словосочетания‚ употребление предлога </w:t>
      </w:r>
      <w:r w:rsidRPr="005C7DF0">
        <w:rPr>
          <w:rFonts w:ascii="Times New Roman" w:hAnsi="Times New Roman" w:cs="Times New Roman"/>
          <w:i/>
          <w:sz w:val="28"/>
          <w:szCs w:val="28"/>
        </w:rPr>
        <w:t>по</w:t>
      </w:r>
      <w:r w:rsidRPr="005C7DF0">
        <w:rPr>
          <w:rFonts w:ascii="Times New Roman" w:hAnsi="Times New Roman" w:cs="Times New Roman"/>
          <w:sz w:val="28"/>
          <w:szCs w:val="28"/>
        </w:rPr>
        <w:t xml:space="preserve">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
    <w:p w:rsidR="00E7546E" w:rsidRPr="005C7DF0" w:rsidRDefault="00E7546E" w:rsidP="005C7DF0">
      <w:pPr>
        <w:numPr>
          <w:ilvl w:val="0"/>
          <w:numId w:val="41"/>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распознавать типичные ошибки в построении сложных предложений; редактировать предложения с целью исправления синтаксических и грамматических ошибок;</w:t>
      </w:r>
    </w:p>
    <w:p w:rsidR="00E7546E" w:rsidRPr="005C7DF0" w:rsidRDefault="00E7546E" w:rsidP="005C7DF0">
      <w:pPr>
        <w:numPr>
          <w:ilvl w:val="0"/>
          <w:numId w:val="42"/>
        </w:numPr>
        <w:spacing w:after="0" w:line="240" w:lineRule="auto"/>
        <w:ind w:right="737"/>
        <w:jc w:val="both"/>
        <w:rPr>
          <w:rFonts w:ascii="Times New Roman" w:hAnsi="Times New Roman" w:cs="Times New Roman"/>
          <w:sz w:val="28"/>
          <w:szCs w:val="28"/>
        </w:rPr>
      </w:pPr>
      <w:bookmarkStart w:id="3" w:name="page10"/>
      <w:bookmarkEnd w:id="3"/>
      <w:r w:rsidRPr="005C7DF0">
        <w:rPr>
          <w:rFonts w:ascii="Times New Roman" w:hAnsi="Times New Roman" w:cs="Times New Roman"/>
          <w:sz w:val="28"/>
          <w:szCs w:val="28"/>
        </w:rPr>
        <w:t>анализировать и оценивать с точки зрения норм современного русского литературного языка чужую и собственную речь; корректировать речь с учетом ее соответствия основным нормам современного литературного языка;</w:t>
      </w:r>
    </w:p>
    <w:p w:rsidR="00E7546E" w:rsidRPr="005C7DF0" w:rsidRDefault="00E7546E" w:rsidP="005C7DF0">
      <w:pPr>
        <w:numPr>
          <w:ilvl w:val="0"/>
          <w:numId w:val="42"/>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редактировать предложения, избегая нагромождения одних и тех же падежных форм, в частности родительного и творительного падежей; соблюдать русскую этикетную вербальную и невербальную манеру общения;</w:t>
      </w:r>
    </w:p>
    <w:p w:rsidR="00E7546E" w:rsidRPr="005C7DF0" w:rsidRDefault="00E7546E" w:rsidP="005C7DF0">
      <w:pPr>
        <w:numPr>
          <w:ilvl w:val="0"/>
          <w:numId w:val="42"/>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использовать при общении в электронной среде этикетные формы и устойчивые формулы‚ принципы этикетного общения, лежащие в основе национального русского речевого этикета;</w:t>
      </w:r>
    </w:p>
    <w:p w:rsidR="00E7546E" w:rsidRPr="005C7DF0" w:rsidRDefault="00E7546E" w:rsidP="005C7DF0">
      <w:pPr>
        <w:numPr>
          <w:ilvl w:val="0"/>
          <w:numId w:val="42"/>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соблюдать нормы русского этикетного речевого поведения в ситуациях делового общения;</w:t>
      </w:r>
    </w:p>
    <w:p w:rsidR="00E7546E" w:rsidRPr="005C7DF0" w:rsidRDefault="00E7546E" w:rsidP="005C7DF0">
      <w:pPr>
        <w:spacing w:after="0" w:line="240" w:lineRule="auto"/>
        <w:ind w:right="737" w:firstLine="709"/>
        <w:jc w:val="both"/>
        <w:rPr>
          <w:rFonts w:ascii="Times New Roman" w:hAnsi="Times New Roman" w:cs="Times New Roman"/>
          <w:sz w:val="28"/>
          <w:szCs w:val="28"/>
        </w:rPr>
      </w:pPr>
    </w:p>
    <w:p w:rsidR="00E7546E" w:rsidRPr="005C7DF0" w:rsidRDefault="00E7546E" w:rsidP="005C7DF0">
      <w:pPr>
        <w:numPr>
          <w:ilvl w:val="0"/>
          <w:numId w:val="42"/>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lastRenderedPageBreak/>
        <w:t>использовать в общении этикетные речевые тактики и приемы‚ помогающие противостоять речевой агрессии;</w:t>
      </w:r>
    </w:p>
    <w:p w:rsidR="00E7546E" w:rsidRPr="005C7DF0" w:rsidRDefault="00E7546E" w:rsidP="005C7DF0">
      <w:pPr>
        <w:numPr>
          <w:ilvl w:val="0"/>
          <w:numId w:val="42"/>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понимать активные процессы в современном русском речевом этикете;</w:t>
      </w:r>
    </w:p>
    <w:p w:rsidR="00E7546E" w:rsidRPr="005C7DF0" w:rsidRDefault="00E7546E" w:rsidP="005C7DF0">
      <w:pPr>
        <w:numPr>
          <w:ilvl w:val="0"/>
          <w:numId w:val="42"/>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использовать толковые, в том числе мультимедийные, словари для определения лексического значения слова и особенностей его употребления;</w:t>
      </w:r>
    </w:p>
    <w:p w:rsidR="00E7546E" w:rsidRPr="005C7DF0" w:rsidRDefault="00E7546E" w:rsidP="005C7DF0">
      <w:pPr>
        <w:numPr>
          <w:ilvl w:val="0"/>
          <w:numId w:val="42"/>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использовать орфоэпические, в том числе мультимедийные, орфографические словари для определения нормативных вариантов произношения и правописания;</w:t>
      </w:r>
    </w:p>
    <w:p w:rsidR="00E7546E" w:rsidRPr="005C7DF0" w:rsidRDefault="00E7546E" w:rsidP="005C7DF0">
      <w:pPr>
        <w:numPr>
          <w:ilvl w:val="0"/>
          <w:numId w:val="42"/>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использовать словари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E7546E" w:rsidRPr="005C7DF0" w:rsidRDefault="00E7546E" w:rsidP="005C7DF0">
      <w:pPr>
        <w:numPr>
          <w:ilvl w:val="0"/>
          <w:numId w:val="42"/>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использовать грамматические словари и справочники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E7546E" w:rsidRPr="005C7DF0" w:rsidRDefault="00E7546E" w:rsidP="005C7DF0">
      <w:pPr>
        <w:numPr>
          <w:ilvl w:val="0"/>
          <w:numId w:val="42"/>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w:t>
      </w:r>
    </w:p>
    <w:p w:rsidR="00E7546E" w:rsidRPr="005C7DF0" w:rsidRDefault="00E7546E" w:rsidP="005C7DF0">
      <w:pPr>
        <w:spacing w:after="0" w:line="240" w:lineRule="auto"/>
        <w:ind w:right="737" w:firstLine="709"/>
        <w:jc w:val="both"/>
        <w:rPr>
          <w:rFonts w:ascii="Times New Roman" w:hAnsi="Times New Roman" w:cs="Times New Roman"/>
          <w:b/>
          <w:sz w:val="28"/>
          <w:szCs w:val="28"/>
          <w:u w:val="single"/>
        </w:rPr>
      </w:pPr>
      <w:r w:rsidRPr="005C7DF0">
        <w:rPr>
          <w:rFonts w:ascii="Times New Roman" w:hAnsi="Times New Roman" w:cs="Times New Roman"/>
          <w:b/>
          <w:sz w:val="28"/>
          <w:szCs w:val="28"/>
          <w:u w:val="single"/>
        </w:rPr>
        <w:t>«Речь. Речевая деятельность. Текст»</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b/>
          <w:sz w:val="28"/>
          <w:szCs w:val="28"/>
          <w:u w:val="single"/>
        </w:rPr>
        <w:t>научится:</w:t>
      </w:r>
    </w:p>
    <w:p w:rsidR="00E7546E" w:rsidRPr="005C7DF0" w:rsidRDefault="00E7546E" w:rsidP="005C7DF0">
      <w:pPr>
        <w:numPr>
          <w:ilvl w:val="0"/>
          <w:numId w:val="43"/>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использовать различные виды слушания (детальное, выборочное‚ ознакомительное, критическое интерактивное) монологической речи, учебно-научных, художественных, публицистических текстов различных функционально-смысловых типов речи;</w:t>
      </w:r>
    </w:p>
    <w:p w:rsidR="00E7546E" w:rsidRPr="005C7DF0" w:rsidRDefault="00E7546E" w:rsidP="005C7DF0">
      <w:pPr>
        <w:numPr>
          <w:ilvl w:val="0"/>
          <w:numId w:val="44"/>
        </w:numPr>
        <w:spacing w:after="0" w:line="240" w:lineRule="auto"/>
        <w:ind w:right="737"/>
        <w:jc w:val="both"/>
        <w:rPr>
          <w:rFonts w:ascii="Times New Roman" w:hAnsi="Times New Roman" w:cs="Times New Roman"/>
          <w:sz w:val="28"/>
          <w:szCs w:val="28"/>
        </w:rPr>
      </w:pPr>
      <w:bookmarkStart w:id="4" w:name="page11"/>
      <w:bookmarkEnd w:id="4"/>
      <w:r w:rsidRPr="005C7DF0">
        <w:rPr>
          <w:rFonts w:ascii="Times New Roman" w:hAnsi="Times New Roman" w:cs="Times New Roman"/>
          <w:sz w:val="28"/>
          <w:szCs w:val="28"/>
        </w:rPr>
        <w:t>пользоваться различными видами чтения (</w:t>
      </w:r>
      <w:proofErr w:type="gramStart"/>
      <w:r w:rsidRPr="005C7DF0">
        <w:rPr>
          <w:rFonts w:ascii="Times New Roman" w:hAnsi="Times New Roman" w:cs="Times New Roman"/>
          <w:sz w:val="28"/>
          <w:szCs w:val="28"/>
        </w:rPr>
        <w:t>просмотровым</w:t>
      </w:r>
      <w:proofErr w:type="gramEnd"/>
      <w:r w:rsidRPr="005C7DF0">
        <w:rPr>
          <w:rFonts w:ascii="Times New Roman" w:hAnsi="Times New Roman" w:cs="Times New Roman"/>
          <w:sz w:val="28"/>
          <w:szCs w:val="28"/>
        </w:rPr>
        <w:t>, ознакомительным, изучающим, поисковым) учебно-научных,</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художественных, публицистических текстов различных функционально-смысловых типов речи;</w:t>
      </w:r>
    </w:p>
    <w:p w:rsidR="00E7546E" w:rsidRPr="005C7DF0" w:rsidRDefault="00E7546E" w:rsidP="005C7DF0">
      <w:pPr>
        <w:numPr>
          <w:ilvl w:val="0"/>
          <w:numId w:val="44"/>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владеть правилами информационной безопасности при общении в социальных сетях;</w:t>
      </w:r>
    </w:p>
    <w:p w:rsidR="00E7546E" w:rsidRPr="005C7DF0" w:rsidRDefault="00E7546E" w:rsidP="005C7DF0">
      <w:pPr>
        <w:numPr>
          <w:ilvl w:val="0"/>
          <w:numId w:val="44"/>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 xml:space="preserve">уместно использовать коммуникативные стратегии и тактики при контактном общении: убеждение, комплимент, уговаривание, похвала, </w:t>
      </w:r>
      <w:proofErr w:type="spellStart"/>
      <w:r w:rsidRPr="005C7DF0">
        <w:rPr>
          <w:rFonts w:ascii="Times New Roman" w:hAnsi="Times New Roman" w:cs="Times New Roman"/>
          <w:sz w:val="28"/>
          <w:szCs w:val="28"/>
        </w:rPr>
        <w:t>самопрезентация</w:t>
      </w:r>
      <w:proofErr w:type="spellEnd"/>
      <w:r w:rsidRPr="005C7DF0">
        <w:rPr>
          <w:rFonts w:ascii="Times New Roman" w:hAnsi="Times New Roman" w:cs="Times New Roman"/>
          <w:sz w:val="28"/>
          <w:szCs w:val="28"/>
        </w:rPr>
        <w:t>, просьба, принесение извинений и др.;</w:t>
      </w:r>
    </w:p>
    <w:p w:rsidR="00E7546E" w:rsidRPr="005C7DF0" w:rsidRDefault="00E7546E" w:rsidP="005C7DF0">
      <w:pPr>
        <w:numPr>
          <w:ilvl w:val="0"/>
          <w:numId w:val="44"/>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 xml:space="preserve">уместно использовать коммуникативные стратегии и тактики при </w:t>
      </w:r>
      <w:proofErr w:type="spellStart"/>
      <w:r w:rsidRPr="005C7DF0">
        <w:rPr>
          <w:rFonts w:ascii="Times New Roman" w:hAnsi="Times New Roman" w:cs="Times New Roman"/>
          <w:sz w:val="28"/>
          <w:szCs w:val="28"/>
        </w:rPr>
        <w:t>дистантном</w:t>
      </w:r>
      <w:proofErr w:type="spellEnd"/>
      <w:r w:rsidRPr="005C7DF0">
        <w:rPr>
          <w:rFonts w:ascii="Times New Roman" w:hAnsi="Times New Roman" w:cs="Times New Roman"/>
          <w:sz w:val="28"/>
          <w:szCs w:val="28"/>
        </w:rPr>
        <w:t xml:space="preserve"> общении: сохранение инициативы в диалоге, уклонение от инициативы, завершение диалога и др.;</w:t>
      </w:r>
    </w:p>
    <w:p w:rsidR="00E7546E" w:rsidRPr="005C7DF0" w:rsidRDefault="00E7546E" w:rsidP="005C7DF0">
      <w:pPr>
        <w:numPr>
          <w:ilvl w:val="0"/>
          <w:numId w:val="44"/>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(аннотация, конспект); использовать графики, диаграммы, схемы для представления информации;</w:t>
      </w:r>
    </w:p>
    <w:p w:rsidR="00E7546E" w:rsidRPr="005C7DF0" w:rsidRDefault="00E7546E" w:rsidP="005C7DF0">
      <w:pPr>
        <w:spacing w:after="0" w:line="240" w:lineRule="auto"/>
        <w:ind w:right="737" w:firstLine="709"/>
        <w:jc w:val="both"/>
        <w:rPr>
          <w:rFonts w:ascii="Times New Roman" w:hAnsi="Times New Roman" w:cs="Times New Roman"/>
          <w:sz w:val="28"/>
          <w:szCs w:val="28"/>
        </w:rPr>
      </w:pPr>
    </w:p>
    <w:p w:rsidR="00E7546E" w:rsidRPr="005C7DF0" w:rsidRDefault="00E7546E" w:rsidP="005C7DF0">
      <w:pPr>
        <w:numPr>
          <w:ilvl w:val="0"/>
          <w:numId w:val="44"/>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lastRenderedPageBreak/>
        <w:t>анализировать структурные элементы и языковые особенности анекдота, шутки; уместно использовать жанры разговорной речи в ситуациях неформального общения;</w:t>
      </w:r>
    </w:p>
    <w:p w:rsidR="00E7546E" w:rsidRPr="005C7DF0" w:rsidRDefault="00E7546E" w:rsidP="005C7DF0">
      <w:pPr>
        <w:numPr>
          <w:ilvl w:val="0"/>
          <w:numId w:val="44"/>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анализировать структурные элементы и языковые особенности делового письма; создавать деловые письма;</w:t>
      </w:r>
    </w:p>
    <w:p w:rsidR="00E7546E" w:rsidRPr="005C7DF0" w:rsidRDefault="00E7546E" w:rsidP="005C7DF0">
      <w:pPr>
        <w:numPr>
          <w:ilvl w:val="0"/>
          <w:numId w:val="44"/>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создавать тексты как результат проектной (исследовательской) деятельности; оформлять реферат в письменной форме и представлять его в устной форме;</w:t>
      </w:r>
    </w:p>
    <w:p w:rsidR="00E7546E" w:rsidRPr="005C7DF0" w:rsidRDefault="00E7546E" w:rsidP="005C7DF0">
      <w:pPr>
        <w:numPr>
          <w:ilvl w:val="0"/>
          <w:numId w:val="44"/>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строить устные учебно-научные сообщения (ответы на уроке) различных видов, рецензию на проектную работу одноклассника, доклад; принимать участие в учебно-научной дискуссии;</w:t>
      </w:r>
    </w:p>
    <w:p w:rsidR="00E7546E" w:rsidRPr="005C7DF0" w:rsidRDefault="00E7546E" w:rsidP="005C7DF0">
      <w:pPr>
        <w:numPr>
          <w:ilvl w:val="0"/>
          <w:numId w:val="44"/>
        </w:num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анализировать и создавать тексты публицистических жанров (проблемный очерк).</w:t>
      </w:r>
    </w:p>
    <w:p w:rsidR="00E7546E" w:rsidRPr="005C7DF0" w:rsidRDefault="00E7546E" w:rsidP="005C7DF0">
      <w:pPr>
        <w:spacing w:after="0" w:line="240" w:lineRule="auto"/>
        <w:ind w:right="737" w:firstLine="709"/>
        <w:jc w:val="both"/>
        <w:rPr>
          <w:rFonts w:ascii="Times New Roman" w:hAnsi="Times New Roman" w:cs="Times New Roman"/>
          <w:b/>
          <w:sz w:val="28"/>
          <w:szCs w:val="28"/>
          <w:u w:val="single"/>
        </w:rPr>
      </w:pPr>
      <w:r w:rsidRPr="005C7DF0">
        <w:rPr>
          <w:rFonts w:ascii="Times New Roman" w:hAnsi="Times New Roman" w:cs="Times New Roman"/>
          <w:b/>
          <w:sz w:val="28"/>
          <w:szCs w:val="28"/>
          <w:u w:val="single"/>
        </w:rPr>
        <w:t>Ученик получит возможность научиться</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1) 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2) 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 xml:space="preserve"> 3)ответственности за языковую культуру как общечеловеческую ценность.</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4)аргументировать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5) понимать литературные художественные произведения, отражающие разные этнокультурные традиции;</w:t>
      </w:r>
    </w:p>
    <w:p w:rsidR="00E7546E" w:rsidRPr="005C7DF0" w:rsidRDefault="00E7546E" w:rsidP="005C7DF0">
      <w:pPr>
        <w:spacing w:after="0" w:line="240" w:lineRule="auto"/>
        <w:ind w:right="737" w:firstLine="709"/>
        <w:jc w:val="both"/>
        <w:rPr>
          <w:rFonts w:ascii="Times New Roman" w:hAnsi="Times New Roman" w:cs="Times New Roman"/>
          <w:sz w:val="28"/>
          <w:szCs w:val="28"/>
        </w:rPr>
      </w:pPr>
      <w:proofErr w:type="gramStart"/>
      <w:r w:rsidRPr="005C7DF0">
        <w:rPr>
          <w:rFonts w:ascii="Times New Roman" w:hAnsi="Times New Roman" w:cs="Times New Roman"/>
          <w:sz w:val="28"/>
          <w:szCs w:val="28"/>
        </w:rPr>
        <w:t>6)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Программа позволяет добиваться следующих результатов освоения образовательной программы основного общего об</w:t>
      </w:r>
      <w:r w:rsidRPr="005C7DF0">
        <w:rPr>
          <w:rFonts w:ascii="Times New Roman" w:hAnsi="Times New Roman" w:cs="Times New Roman"/>
          <w:sz w:val="28"/>
          <w:szCs w:val="28"/>
        </w:rPr>
        <w:softHyphen/>
        <w:t>разования:</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i/>
          <w:iCs/>
          <w:sz w:val="28"/>
          <w:szCs w:val="28"/>
        </w:rPr>
        <w:t>                                                   </w:t>
      </w:r>
      <w:r w:rsidRPr="005C7DF0">
        <w:rPr>
          <w:rFonts w:ascii="Times New Roman" w:hAnsi="Times New Roman" w:cs="Times New Roman"/>
          <w:b/>
          <w:bCs/>
          <w:i/>
          <w:iCs/>
          <w:sz w:val="28"/>
          <w:szCs w:val="28"/>
        </w:rPr>
        <w:t>личностные:</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i/>
          <w:iCs/>
          <w:sz w:val="28"/>
          <w:szCs w:val="28"/>
        </w:rPr>
        <w:t>у учащихся будут сформированы:</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1) ответственное отношение к учению;</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2) готовность и спо</w:t>
      </w:r>
      <w:r w:rsidRPr="005C7DF0">
        <w:rPr>
          <w:rFonts w:ascii="Times New Roman" w:hAnsi="Times New Roman" w:cs="Times New Roman"/>
          <w:sz w:val="28"/>
          <w:szCs w:val="28"/>
        </w:rPr>
        <w:softHyphen/>
        <w:t xml:space="preserve">собность </w:t>
      </w:r>
      <w:proofErr w:type="gramStart"/>
      <w:r w:rsidRPr="005C7DF0">
        <w:rPr>
          <w:rFonts w:ascii="Times New Roman" w:hAnsi="Times New Roman" w:cs="Times New Roman"/>
          <w:sz w:val="28"/>
          <w:szCs w:val="28"/>
        </w:rPr>
        <w:t>обучающихся</w:t>
      </w:r>
      <w:proofErr w:type="gramEnd"/>
      <w:r w:rsidRPr="005C7DF0">
        <w:rPr>
          <w:rFonts w:ascii="Times New Roman" w:hAnsi="Times New Roman" w:cs="Times New Roman"/>
          <w:sz w:val="28"/>
          <w:szCs w:val="28"/>
        </w:rPr>
        <w:t xml:space="preserve"> к саморазвитию и самообразованию на основе мотивации к обучению и познанию;</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lastRenderedPageBreak/>
        <w:t xml:space="preserve">3)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5C7DF0">
        <w:rPr>
          <w:rFonts w:ascii="Times New Roman" w:hAnsi="Times New Roman" w:cs="Times New Roman"/>
          <w:sz w:val="28"/>
          <w:szCs w:val="28"/>
        </w:rPr>
        <w:t>контрпримеры</w:t>
      </w:r>
      <w:proofErr w:type="spellEnd"/>
      <w:r w:rsidRPr="005C7DF0">
        <w:rPr>
          <w:rFonts w:ascii="Times New Roman" w:hAnsi="Times New Roman" w:cs="Times New Roman"/>
          <w:sz w:val="28"/>
          <w:szCs w:val="28"/>
        </w:rPr>
        <w:t>;</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4) начальные навыки адаптации в динамично изменяющемся мире;</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 xml:space="preserve">5) экологическая культура: ценностное отношение к природному миру, готовность следовать нормам природоохранного, </w:t>
      </w:r>
      <w:proofErr w:type="spellStart"/>
      <w:r w:rsidRPr="005C7DF0">
        <w:rPr>
          <w:rFonts w:ascii="Times New Roman" w:hAnsi="Times New Roman" w:cs="Times New Roman"/>
          <w:sz w:val="28"/>
          <w:szCs w:val="28"/>
        </w:rPr>
        <w:t>здоровьесберегающего</w:t>
      </w:r>
      <w:proofErr w:type="spellEnd"/>
      <w:r w:rsidRPr="005C7DF0">
        <w:rPr>
          <w:rFonts w:ascii="Times New Roman" w:hAnsi="Times New Roman" w:cs="Times New Roman"/>
          <w:sz w:val="28"/>
          <w:szCs w:val="28"/>
        </w:rPr>
        <w:t xml:space="preserve"> поведения;</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6) формирование способности к эмоциональному вос</w:t>
      </w:r>
      <w:r w:rsidRPr="005C7DF0">
        <w:rPr>
          <w:rFonts w:ascii="Times New Roman" w:hAnsi="Times New Roman" w:cs="Times New Roman"/>
          <w:sz w:val="28"/>
          <w:szCs w:val="28"/>
        </w:rPr>
        <w:softHyphen/>
        <w:t>приятию языковых  объектов, лингвистических задач, их решений, рассуж</w:t>
      </w:r>
      <w:r w:rsidRPr="005C7DF0">
        <w:rPr>
          <w:rFonts w:ascii="Times New Roman" w:hAnsi="Times New Roman" w:cs="Times New Roman"/>
          <w:sz w:val="28"/>
          <w:szCs w:val="28"/>
        </w:rPr>
        <w:softHyphen/>
        <w:t>дений;</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7) умение контролировать процесс и результат учебной деятельности;</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i/>
          <w:iCs/>
          <w:sz w:val="28"/>
          <w:szCs w:val="28"/>
        </w:rPr>
        <w:t xml:space="preserve">у учащихся могут быть </w:t>
      </w:r>
      <w:proofErr w:type="gramStart"/>
      <w:r w:rsidRPr="005C7DF0">
        <w:rPr>
          <w:rFonts w:ascii="Times New Roman" w:hAnsi="Times New Roman" w:cs="Times New Roman"/>
          <w:i/>
          <w:iCs/>
          <w:sz w:val="28"/>
          <w:szCs w:val="28"/>
        </w:rPr>
        <w:t>сформированы</w:t>
      </w:r>
      <w:proofErr w:type="gramEnd"/>
      <w:r w:rsidRPr="005C7DF0">
        <w:rPr>
          <w:rFonts w:ascii="Times New Roman" w:hAnsi="Times New Roman" w:cs="Times New Roman"/>
          <w:i/>
          <w:iCs/>
          <w:sz w:val="28"/>
          <w:szCs w:val="28"/>
        </w:rPr>
        <w:t>:</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i/>
          <w:iCs/>
          <w:sz w:val="28"/>
          <w:szCs w:val="28"/>
        </w:rPr>
        <w:t>1)</w:t>
      </w:r>
      <w:r w:rsidRPr="005C7DF0">
        <w:rPr>
          <w:rFonts w:ascii="Times New Roman" w:hAnsi="Times New Roman" w:cs="Times New Roman"/>
          <w:sz w:val="28"/>
          <w:szCs w:val="28"/>
        </w:rPr>
        <w:t> первоначальные представления о филологической науке как сфере человеческой деятельности, об этапах её развития, о её значимости для развития цивилизации;</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            2) коммуникативная компетентность в об</w:t>
      </w:r>
      <w:r w:rsidRPr="005C7DF0">
        <w:rPr>
          <w:rFonts w:ascii="Times New Roman" w:hAnsi="Times New Roman" w:cs="Times New Roman"/>
          <w:sz w:val="28"/>
          <w:szCs w:val="28"/>
        </w:rPr>
        <w:softHyphen/>
        <w:t>щении и сотрудничестве со сверстниками в образовательной, учебно-исследовательской, творче</w:t>
      </w:r>
      <w:r w:rsidRPr="005C7DF0">
        <w:rPr>
          <w:rFonts w:ascii="Times New Roman" w:hAnsi="Times New Roman" w:cs="Times New Roman"/>
          <w:sz w:val="28"/>
          <w:szCs w:val="28"/>
        </w:rPr>
        <w:softHyphen/>
        <w:t>ской и других видах деятельности;</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3) критичность мышления, умение распознавать логически некорректные высказывания, отличать гипотезу от факта;</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4) креативность мышления, инициативы, находчивости, активности при решении филологических задач;</w:t>
      </w:r>
    </w:p>
    <w:p w:rsidR="00E7546E" w:rsidRPr="005C7DF0" w:rsidRDefault="00E7546E" w:rsidP="005C7DF0">
      <w:pPr>
        <w:spacing w:after="0" w:line="240" w:lineRule="auto"/>
        <w:ind w:right="737"/>
        <w:jc w:val="both"/>
        <w:rPr>
          <w:rFonts w:ascii="Times New Roman" w:hAnsi="Times New Roman" w:cs="Times New Roman"/>
          <w:sz w:val="28"/>
          <w:szCs w:val="28"/>
        </w:rPr>
      </w:pP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b/>
          <w:bCs/>
          <w:i/>
          <w:iCs/>
          <w:sz w:val="28"/>
          <w:szCs w:val="28"/>
        </w:rPr>
        <w:t>                                            </w:t>
      </w:r>
      <w:proofErr w:type="spellStart"/>
      <w:r w:rsidRPr="005C7DF0">
        <w:rPr>
          <w:rFonts w:ascii="Times New Roman" w:hAnsi="Times New Roman" w:cs="Times New Roman"/>
          <w:b/>
          <w:bCs/>
          <w:i/>
          <w:iCs/>
          <w:sz w:val="28"/>
          <w:szCs w:val="28"/>
        </w:rPr>
        <w:t>метапредметные</w:t>
      </w:r>
      <w:proofErr w:type="spellEnd"/>
      <w:r w:rsidRPr="005C7DF0">
        <w:rPr>
          <w:rFonts w:ascii="Times New Roman" w:hAnsi="Times New Roman" w:cs="Times New Roman"/>
          <w:b/>
          <w:bCs/>
          <w:i/>
          <w:iCs/>
          <w:sz w:val="28"/>
          <w:szCs w:val="28"/>
        </w:rPr>
        <w:t>:</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b/>
          <w:bCs/>
          <w:i/>
          <w:iCs/>
          <w:sz w:val="28"/>
          <w:szCs w:val="28"/>
          <w:u w:val="single"/>
        </w:rPr>
        <w:t>регулятивные</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i/>
          <w:iCs/>
          <w:sz w:val="28"/>
          <w:szCs w:val="28"/>
        </w:rPr>
        <w:t> учащиеся научатся:</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i/>
          <w:iCs/>
          <w:sz w:val="28"/>
          <w:szCs w:val="28"/>
        </w:rPr>
        <w:t>1) формулировать и удерживать учебную задачу;</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i/>
          <w:iCs/>
          <w:sz w:val="28"/>
          <w:szCs w:val="28"/>
        </w:rPr>
        <w:t>2) выбирать действия в соответствии с поставленной задачей и условиями её реализации;</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3) планировать  пути достижения целей, осознанно выбирать наиболее эффективные способы решения учебных и познавательных задач;</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4)предвидеть уровень усвоения знаний, его временных характеристик;</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5) составлять план и последовательность действий;</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6) осуществлять контроль по образцу и вносить не</w:t>
      </w:r>
      <w:r w:rsidRPr="005C7DF0">
        <w:rPr>
          <w:rFonts w:ascii="Times New Roman" w:hAnsi="Times New Roman" w:cs="Times New Roman"/>
          <w:sz w:val="28"/>
          <w:szCs w:val="28"/>
        </w:rPr>
        <w:softHyphen/>
        <w:t>обходимые коррективы;</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7) адекватно оценивать правильность или ошибочность выполнения учебной задачи, её объективную трудность и собственные возможности её решения;</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8) сличать способ действия и его результат с заданным эталоном с целью обнаружения отклонений и отличий от эталона;</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i/>
          <w:iCs/>
          <w:sz w:val="28"/>
          <w:szCs w:val="28"/>
        </w:rPr>
        <w:t>учащиеся получат возможность научиться:</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lastRenderedPageBreak/>
        <w:t>1) определять последовательность промежуточных целей и соответствующих им действий с учётом  конечного результата;</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2) предвидеть возможности получения конкретного результата при решении задач;</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3) осуществлять констатирующий и прогнозирующий контроль по результату и по способу действия;</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4) выделять и формулировать то, что усвоено и, что нужно усвоить, определять качество и уровень усвоения;</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5) концентрировать волю для преодоления интеллектуальных затруднений и физических препятствий;</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b/>
          <w:bCs/>
          <w:i/>
          <w:iCs/>
          <w:sz w:val="28"/>
          <w:szCs w:val="28"/>
          <w:u w:val="single"/>
        </w:rPr>
        <w:t>познавательные</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i/>
          <w:iCs/>
          <w:sz w:val="28"/>
          <w:szCs w:val="28"/>
        </w:rPr>
        <w:t>учащиеся научатся:</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i/>
          <w:iCs/>
          <w:sz w:val="28"/>
          <w:szCs w:val="28"/>
        </w:rPr>
        <w:t>1) самостоятельно выделять и формулировать познавательную цель;</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i/>
          <w:iCs/>
          <w:sz w:val="28"/>
          <w:szCs w:val="28"/>
        </w:rPr>
        <w:t>2) использовать общие приёмы решения задач;</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i/>
          <w:iCs/>
          <w:sz w:val="28"/>
          <w:szCs w:val="28"/>
        </w:rPr>
        <w:t>3) применять правила и пользоваться инструкциями и освоенными закономерностями;</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i/>
          <w:iCs/>
          <w:sz w:val="28"/>
          <w:szCs w:val="28"/>
        </w:rPr>
        <w:t>4) осуществлять смысловое чтение;</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5) создавать, применять и преобразовывать знаково-символические средства, модели и схемы для решения задач;</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6) самостоятельно ставить цели, выбирать и соз</w:t>
      </w:r>
      <w:r w:rsidRPr="005C7DF0">
        <w:rPr>
          <w:rFonts w:ascii="Times New Roman" w:hAnsi="Times New Roman" w:cs="Times New Roman"/>
          <w:sz w:val="28"/>
          <w:szCs w:val="28"/>
        </w:rPr>
        <w:softHyphen/>
        <w:t>давать алгоритмы для решения учебных лингвистических про</w:t>
      </w:r>
      <w:r w:rsidRPr="005C7DF0">
        <w:rPr>
          <w:rFonts w:ascii="Times New Roman" w:hAnsi="Times New Roman" w:cs="Times New Roman"/>
          <w:sz w:val="28"/>
          <w:szCs w:val="28"/>
        </w:rPr>
        <w:softHyphen/>
        <w:t>блем;</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7) понимать сущность алгоритмических предписаний и уметь действовать в соответствии с предложенным ал</w:t>
      </w:r>
      <w:r w:rsidRPr="005C7DF0">
        <w:rPr>
          <w:rFonts w:ascii="Times New Roman" w:hAnsi="Times New Roman" w:cs="Times New Roman"/>
          <w:sz w:val="28"/>
          <w:szCs w:val="28"/>
        </w:rPr>
        <w:softHyphen/>
        <w:t>горитмом;</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8) понимать и использовать лингвистические сред</w:t>
      </w:r>
      <w:r w:rsidRPr="005C7DF0">
        <w:rPr>
          <w:rFonts w:ascii="Times New Roman" w:hAnsi="Times New Roman" w:cs="Times New Roman"/>
          <w:sz w:val="28"/>
          <w:szCs w:val="28"/>
        </w:rPr>
        <w:softHyphen/>
        <w:t>ства наглядности (рисунки,  схемы и др.) для иллю</w:t>
      </w:r>
      <w:r w:rsidRPr="005C7DF0">
        <w:rPr>
          <w:rFonts w:ascii="Times New Roman" w:hAnsi="Times New Roman" w:cs="Times New Roman"/>
          <w:sz w:val="28"/>
          <w:szCs w:val="28"/>
        </w:rPr>
        <w:softHyphen/>
        <w:t>страции, интерпретации, аргументации;</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9) находить в различных источниках информа</w:t>
      </w:r>
      <w:r w:rsidRPr="005C7DF0">
        <w:rPr>
          <w:rFonts w:ascii="Times New Roman" w:hAnsi="Times New Roman" w:cs="Times New Roman"/>
          <w:sz w:val="28"/>
          <w:szCs w:val="28"/>
        </w:rPr>
        <w:softHyphen/>
        <w:t>цию, необходимую для решения лингвистических проблем, и представлять её в понятной форме; принимать решение в условиях неполной и избыточной, точной и вероятностной информации;</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i/>
          <w:iCs/>
          <w:sz w:val="28"/>
          <w:szCs w:val="28"/>
        </w:rPr>
        <w:t>учащиеся получат возможность научиться:</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 xml:space="preserve">            1) устанавливать причинно-следственные связи; строить </w:t>
      </w:r>
      <w:proofErr w:type="gramStart"/>
      <w:r w:rsidRPr="005C7DF0">
        <w:rPr>
          <w:rFonts w:ascii="Times New Roman" w:hAnsi="Times New Roman" w:cs="Times New Roman"/>
          <w:sz w:val="28"/>
          <w:szCs w:val="28"/>
        </w:rPr>
        <w:t>логические рассуждения</w:t>
      </w:r>
      <w:proofErr w:type="gramEnd"/>
      <w:r w:rsidRPr="005C7DF0">
        <w:rPr>
          <w:rFonts w:ascii="Times New Roman" w:hAnsi="Times New Roman" w:cs="Times New Roman"/>
          <w:sz w:val="28"/>
          <w:szCs w:val="28"/>
        </w:rPr>
        <w:t>, умозаключения (индуктив</w:t>
      </w:r>
      <w:r w:rsidRPr="005C7DF0">
        <w:rPr>
          <w:rFonts w:ascii="Times New Roman" w:hAnsi="Times New Roman" w:cs="Times New Roman"/>
          <w:sz w:val="28"/>
          <w:szCs w:val="28"/>
        </w:rPr>
        <w:softHyphen/>
        <w:t>ные, дедуктивные и по аналогии) и выводы;</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 xml:space="preserve">2) формировать </w:t>
      </w:r>
      <w:proofErr w:type="gramStart"/>
      <w:r w:rsidRPr="005C7DF0">
        <w:rPr>
          <w:rFonts w:ascii="Times New Roman" w:hAnsi="Times New Roman" w:cs="Times New Roman"/>
          <w:sz w:val="28"/>
          <w:szCs w:val="28"/>
        </w:rPr>
        <w:t>учебную</w:t>
      </w:r>
      <w:proofErr w:type="gramEnd"/>
      <w:r w:rsidRPr="005C7DF0">
        <w:rPr>
          <w:rFonts w:ascii="Times New Roman" w:hAnsi="Times New Roman" w:cs="Times New Roman"/>
          <w:sz w:val="28"/>
          <w:szCs w:val="28"/>
        </w:rPr>
        <w:t xml:space="preserve"> и </w:t>
      </w:r>
      <w:proofErr w:type="spellStart"/>
      <w:r w:rsidRPr="005C7DF0">
        <w:rPr>
          <w:rFonts w:ascii="Times New Roman" w:hAnsi="Times New Roman" w:cs="Times New Roman"/>
          <w:sz w:val="28"/>
          <w:szCs w:val="28"/>
        </w:rPr>
        <w:t>общепользовательскую</w:t>
      </w:r>
      <w:proofErr w:type="spellEnd"/>
      <w:r w:rsidRPr="005C7DF0">
        <w:rPr>
          <w:rFonts w:ascii="Times New Roman" w:hAnsi="Times New Roman" w:cs="Times New Roman"/>
          <w:sz w:val="28"/>
          <w:szCs w:val="28"/>
        </w:rPr>
        <w:t xml:space="preserve"> компе</w:t>
      </w:r>
      <w:r w:rsidRPr="005C7DF0">
        <w:rPr>
          <w:rFonts w:ascii="Times New Roman" w:hAnsi="Times New Roman" w:cs="Times New Roman"/>
          <w:sz w:val="28"/>
          <w:szCs w:val="28"/>
        </w:rPr>
        <w:softHyphen/>
        <w:t>тентности в области использования информационно-комму</w:t>
      </w:r>
      <w:r w:rsidRPr="005C7DF0">
        <w:rPr>
          <w:rFonts w:ascii="Times New Roman" w:hAnsi="Times New Roman" w:cs="Times New Roman"/>
          <w:sz w:val="28"/>
          <w:szCs w:val="28"/>
        </w:rPr>
        <w:softHyphen/>
        <w:t>никационных технологий (ИКТ-компетентности);</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3) видеть задачу;</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4) выдвигать гипотезы при решении учебных задач и понимать необходимость их проверки;</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5) планировать и осуществлять деятельность, направленную на решение задач исследовательского характера;</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6) выбирать наиболее рациональные и эффективные способы решения задач;</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lastRenderedPageBreak/>
        <w:t>7) интерпретировать информации (структурировать, переводить сплошной текст в таблицу, презентовать полученную информацию, в том числе с помощью ИКТ);</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8) оценивать информацию (критическая оценка, оценка достоверности);</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9) устанавливать причинно-следственные связи, выстраивать рассуждения, обобщения;</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b/>
          <w:bCs/>
          <w:i/>
          <w:iCs/>
          <w:sz w:val="28"/>
          <w:szCs w:val="28"/>
        </w:rPr>
        <w:t>  </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b/>
          <w:bCs/>
          <w:i/>
          <w:iCs/>
          <w:sz w:val="28"/>
          <w:szCs w:val="28"/>
          <w:u w:val="single"/>
        </w:rPr>
        <w:t>коммуникативные</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i/>
          <w:iCs/>
          <w:sz w:val="28"/>
          <w:szCs w:val="28"/>
        </w:rPr>
        <w:t>учащиеся научатся:</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             1) организовывать учебное сотруд</w:t>
      </w:r>
      <w:r w:rsidRPr="005C7DF0">
        <w:rPr>
          <w:rFonts w:ascii="Times New Roman" w:hAnsi="Times New Roman" w:cs="Times New Roman"/>
          <w:sz w:val="28"/>
          <w:szCs w:val="28"/>
        </w:rPr>
        <w:softHyphen/>
        <w:t>ничество и совместную деятельность с учителем и сверстни</w:t>
      </w:r>
      <w:r w:rsidRPr="005C7DF0">
        <w:rPr>
          <w:rFonts w:ascii="Times New Roman" w:hAnsi="Times New Roman" w:cs="Times New Roman"/>
          <w:sz w:val="28"/>
          <w:szCs w:val="28"/>
        </w:rPr>
        <w:softHyphen/>
        <w:t>ками: определять цели, распределять функции и роли участ</w:t>
      </w:r>
      <w:r w:rsidRPr="005C7DF0">
        <w:rPr>
          <w:rFonts w:ascii="Times New Roman" w:hAnsi="Times New Roman" w:cs="Times New Roman"/>
          <w:sz w:val="28"/>
          <w:szCs w:val="28"/>
        </w:rPr>
        <w:softHyphen/>
        <w:t>ников;</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             2) взаимодействовать и находить общие способы работы; работать в группе: находить общее решение и разре</w:t>
      </w:r>
      <w:r w:rsidRPr="005C7DF0">
        <w:rPr>
          <w:rFonts w:ascii="Times New Roman" w:hAnsi="Times New Roman" w:cs="Times New Roman"/>
          <w:sz w:val="28"/>
          <w:szCs w:val="28"/>
        </w:rPr>
        <w:softHyphen/>
        <w:t>шать конфликты на основе согласования позиций и учёта ин</w:t>
      </w:r>
      <w:r w:rsidRPr="005C7DF0">
        <w:rPr>
          <w:rFonts w:ascii="Times New Roman" w:hAnsi="Times New Roman" w:cs="Times New Roman"/>
          <w:sz w:val="28"/>
          <w:szCs w:val="28"/>
        </w:rPr>
        <w:softHyphen/>
        <w:t>тересов; слушать партнёра; формулировать, аргументировать и отстаивать своё мнение;</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i/>
          <w:iCs/>
          <w:sz w:val="28"/>
          <w:szCs w:val="28"/>
        </w:rPr>
        <w:t> 3) прогнозировать возникновение конфликтов при наличии разных точек зрения;</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i/>
          <w:iCs/>
          <w:sz w:val="28"/>
          <w:szCs w:val="28"/>
        </w:rPr>
        <w:t> 4) разрешать конфликты на основе учёта интересов и позиций всех участников;</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i/>
          <w:iCs/>
          <w:sz w:val="28"/>
          <w:szCs w:val="28"/>
        </w:rPr>
        <w:t> 5) координировать и принимать различные позиции во взаимодействии;</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i/>
          <w:iCs/>
          <w:sz w:val="28"/>
          <w:szCs w:val="28"/>
        </w:rPr>
        <w:t> 6) аргументировать свою позицию и координировать её с позициями партнёров в сотрудничестве при выработке общего решения в совместной деятельности.</w:t>
      </w:r>
      <w:r w:rsidRPr="005C7DF0">
        <w:rPr>
          <w:rFonts w:ascii="Times New Roman" w:hAnsi="Times New Roman" w:cs="Times New Roman"/>
          <w:b/>
          <w:bCs/>
          <w:i/>
          <w:iCs/>
          <w:sz w:val="28"/>
          <w:szCs w:val="28"/>
        </w:rPr>
        <w:t>                     </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b/>
          <w:bCs/>
          <w:i/>
          <w:iCs/>
          <w:sz w:val="28"/>
          <w:szCs w:val="28"/>
        </w:rPr>
        <w:t>                    Предметные результаты: </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воспитание ценностного отношения к родному языку и литературе на родном языке как хранителю культуры, включение в культурно-языковое поле своего народа;</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приобщение к литературному наследию своего народа;</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формирование причастности к свершениям и традициям своего народа;</w:t>
      </w:r>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осознание исторической преемственности поколений, своей ответственности за сохранение культуры народа;</w:t>
      </w:r>
    </w:p>
    <w:p w:rsidR="00E7546E" w:rsidRPr="005C7DF0" w:rsidRDefault="00E7546E" w:rsidP="005C7DF0">
      <w:pPr>
        <w:spacing w:after="0" w:line="240" w:lineRule="auto"/>
        <w:ind w:right="737" w:firstLine="709"/>
        <w:jc w:val="both"/>
        <w:rPr>
          <w:rFonts w:ascii="Times New Roman" w:hAnsi="Times New Roman" w:cs="Times New Roman"/>
          <w:sz w:val="28"/>
          <w:szCs w:val="28"/>
        </w:rPr>
      </w:pPr>
      <w:proofErr w:type="gramStart"/>
      <w:r w:rsidRPr="005C7DF0">
        <w:rPr>
          <w:rFonts w:ascii="Times New Roman" w:hAnsi="Times New Roman" w:cs="Times New Roman"/>
          <w:sz w:val="28"/>
          <w:szCs w:val="28"/>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p>
    <w:p w:rsidR="00E7546E" w:rsidRPr="005C7DF0" w:rsidRDefault="00E7546E" w:rsidP="005C7DF0">
      <w:pPr>
        <w:spacing w:after="0" w:line="240" w:lineRule="auto"/>
        <w:ind w:right="737" w:firstLine="709"/>
        <w:jc w:val="both"/>
        <w:rPr>
          <w:rFonts w:ascii="Times New Roman" w:hAnsi="Times New Roman" w:cs="Times New Roman"/>
          <w:sz w:val="28"/>
          <w:szCs w:val="28"/>
        </w:rPr>
      </w:pPr>
      <w:r w:rsidRPr="005C7DF0">
        <w:rPr>
          <w:rFonts w:ascii="Times New Roman" w:hAnsi="Times New Roman" w:cs="Times New Roman"/>
          <w:sz w:val="28"/>
          <w:szCs w:val="28"/>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5C7DF0">
        <w:rPr>
          <w:rFonts w:ascii="Times New Roman" w:hAnsi="Times New Roman" w:cs="Times New Roman"/>
          <w:sz w:val="28"/>
          <w:szCs w:val="28"/>
        </w:rPr>
        <w:t>текстов</w:t>
      </w:r>
      <w:proofErr w:type="gramEnd"/>
      <w:r w:rsidRPr="005C7DF0">
        <w:rPr>
          <w:rFonts w:ascii="Times New Roman" w:hAnsi="Times New Roman" w:cs="Times New Roman"/>
          <w:sz w:val="28"/>
          <w:szCs w:val="28"/>
        </w:rPr>
        <w:t xml:space="preserve"> разных функционально-смысловых типов и жанров.</w:t>
      </w:r>
    </w:p>
    <w:p w:rsidR="00AF748C" w:rsidRPr="005C7DF0" w:rsidRDefault="00AF748C" w:rsidP="005C7DF0">
      <w:pPr>
        <w:spacing w:after="0" w:line="240" w:lineRule="auto"/>
        <w:ind w:right="737" w:firstLine="709"/>
        <w:jc w:val="both"/>
        <w:rPr>
          <w:rFonts w:ascii="Times New Roman" w:hAnsi="Times New Roman" w:cs="Times New Roman"/>
          <w:sz w:val="28"/>
          <w:szCs w:val="28"/>
        </w:rPr>
      </w:pPr>
    </w:p>
    <w:p w:rsidR="00E7546E" w:rsidRPr="005C7DF0" w:rsidRDefault="00B3218B" w:rsidP="005C7DF0">
      <w:pPr>
        <w:pStyle w:val="a3"/>
        <w:numPr>
          <w:ilvl w:val="0"/>
          <w:numId w:val="38"/>
        </w:numPr>
        <w:spacing w:after="0" w:line="240" w:lineRule="auto"/>
        <w:ind w:left="360" w:right="737"/>
        <w:jc w:val="both"/>
        <w:rPr>
          <w:rFonts w:ascii="Times New Roman" w:hAnsi="Times New Roman"/>
          <w:b/>
          <w:sz w:val="28"/>
          <w:szCs w:val="28"/>
        </w:rPr>
      </w:pPr>
      <w:r w:rsidRPr="005C7DF0">
        <w:rPr>
          <w:rFonts w:ascii="Times New Roman" w:hAnsi="Times New Roman"/>
          <w:b/>
          <w:sz w:val="28"/>
          <w:szCs w:val="28"/>
        </w:rPr>
        <w:lastRenderedPageBreak/>
        <w:t>Содержание учебного предмета</w:t>
      </w:r>
    </w:p>
    <w:p w:rsidR="00E7546E" w:rsidRPr="005C7DF0" w:rsidRDefault="00E7546E" w:rsidP="005C7DF0">
      <w:pPr>
        <w:shd w:val="clear" w:color="auto" w:fill="FFFFFF"/>
        <w:spacing w:after="0" w:line="240" w:lineRule="auto"/>
        <w:ind w:right="737"/>
        <w:jc w:val="both"/>
        <w:rPr>
          <w:rFonts w:ascii="Times New Roman" w:hAnsi="Times New Roman" w:cs="Times New Roman"/>
          <w:color w:val="212121"/>
          <w:sz w:val="28"/>
          <w:szCs w:val="28"/>
        </w:rPr>
      </w:pPr>
      <w:r w:rsidRPr="005C7DF0">
        <w:rPr>
          <w:rFonts w:ascii="Times New Roman" w:hAnsi="Times New Roman" w:cs="Times New Roman"/>
          <w:b/>
          <w:bCs/>
          <w:color w:val="212121"/>
          <w:sz w:val="28"/>
          <w:szCs w:val="28"/>
        </w:rPr>
        <w:t> </w:t>
      </w:r>
      <w:r w:rsidRPr="005C7DF0">
        <w:rPr>
          <w:rFonts w:ascii="Times New Roman" w:eastAsia="Calibri" w:hAnsi="Times New Roman" w:cs="Times New Roman"/>
          <w:b/>
          <w:sz w:val="28"/>
          <w:szCs w:val="28"/>
          <w:lang w:eastAsia="en-US"/>
        </w:rPr>
        <w:t>8 класс (17 часов)</w:t>
      </w:r>
    </w:p>
    <w:p w:rsidR="00E7546E" w:rsidRPr="005C7DF0" w:rsidRDefault="00E7546E" w:rsidP="005C7DF0">
      <w:pPr>
        <w:spacing w:after="0" w:line="240" w:lineRule="auto"/>
        <w:ind w:right="737" w:firstLine="709"/>
        <w:jc w:val="both"/>
        <w:rPr>
          <w:rFonts w:ascii="Times New Roman" w:eastAsia="Calibri" w:hAnsi="Times New Roman" w:cs="Times New Roman"/>
          <w:b/>
          <w:sz w:val="28"/>
          <w:szCs w:val="28"/>
          <w:lang w:eastAsia="en-US"/>
        </w:rPr>
      </w:pPr>
      <w:r w:rsidRPr="005C7DF0">
        <w:rPr>
          <w:rFonts w:ascii="Times New Roman" w:eastAsia="Calibri" w:hAnsi="Times New Roman" w:cs="Times New Roman"/>
          <w:b/>
          <w:sz w:val="28"/>
          <w:szCs w:val="28"/>
          <w:lang w:eastAsia="en-US"/>
        </w:rPr>
        <w:t>Раздел 1. Язык и культура (5ч)</w:t>
      </w:r>
    </w:p>
    <w:p w:rsidR="00E7546E" w:rsidRPr="005C7DF0" w:rsidRDefault="00E7546E" w:rsidP="005C7DF0">
      <w:pPr>
        <w:spacing w:after="0" w:line="240" w:lineRule="auto"/>
        <w:ind w:right="737" w:firstLine="709"/>
        <w:jc w:val="both"/>
        <w:rPr>
          <w:rFonts w:ascii="Times New Roman" w:eastAsia="Calibri" w:hAnsi="Times New Roman" w:cs="Times New Roman"/>
          <w:sz w:val="28"/>
          <w:szCs w:val="28"/>
          <w:lang w:eastAsia="en-US"/>
        </w:rPr>
      </w:pPr>
      <w:r w:rsidRPr="005C7DF0">
        <w:rPr>
          <w:rFonts w:ascii="Times New Roman" w:eastAsia="Calibri" w:hAnsi="Times New Roman" w:cs="Times New Roman"/>
          <w:sz w:val="28"/>
          <w:szCs w:val="28"/>
          <w:lang w:eastAsia="en-US"/>
        </w:rPr>
        <w:t>Исконно русская лексика: слова общеиндоевропейского фонда, слова праславянского (общеславянского) языка, древнерусские (</w:t>
      </w:r>
      <w:proofErr w:type="spellStart"/>
      <w:r w:rsidRPr="005C7DF0">
        <w:rPr>
          <w:rFonts w:ascii="Times New Roman" w:eastAsia="Calibri" w:hAnsi="Times New Roman" w:cs="Times New Roman"/>
          <w:sz w:val="28"/>
          <w:szCs w:val="28"/>
          <w:lang w:eastAsia="en-US"/>
        </w:rPr>
        <w:t>общевосточнославянские</w:t>
      </w:r>
      <w:proofErr w:type="spellEnd"/>
      <w:r w:rsidRPr="005C7DF0">
        <w:rPr>
          <w:rFonts w:ascii="Times New Roman" w:eastAsia="Calibri" w:hAnsi="Times New Roman" w:cs="Times New Roman"/>
          <w:sz w:val="28"/>
          <w:szCs w:val="28"/>
          <w:lang w:eastAsia="en-US"/>
        </w:rPr>
        <w:t>) слова, собственно русские слова. Собственно русские слова как база и основной источник развития лексики русского литературного языка.</w:t>
      </w:r>
    </w:p>
    <w:p w:rsidR="00E7546E" w:rsidRPr="005C7DF0" w:rsidRDefault="00E7546E" w:rsidP="005C7DF0">
      <w:pPr>
        <w:spacing w:after="0" w:line="240" w:lineRule="auto"/>
        <w:ind w:right="737" w:firstLine="709"/>
        <w:jc w:val="both"/>
        <w:rPr>
          <w:rFonts w:ascii="Times New Roman" w:eastAsia="Calibri" w:hAnsi="Times New Roman" w:cs="Times New Roman"/>
          <w:sz w:val="28"/>
          <w:szCs w:val="28"/>
          <w:lang w:eastAsia="en-US"/>
        </w:rPr>
      </w:pPr>
      <w:r w:rsidRPr="005C7DF0">
        <w:rPr>
          <w:rFonts w:ascii="Times New Roman" w:eastAsia="Calibri" w:hAnsi="Times New Roman" w:cs="Times New Roman"/>
          <w:sz w:val="28"/>
          <w:szCs w:val="28"/>
          <w:lang w:eastAsia="en-US"/>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E7546E" w:rsidRPr="005C7DF0" w:rsidRDefault="00E7546E" w:rsidP="005C7DF0">
      <w:pPr>
        <w:spacing w:after="0" w:line="240" w:lineRule="auto"/>
        <w:ind w:right="737" w:firstLine="709"/>
        <w:jc w:val="both"/>
        <w:rPr>
          <w:rFonts w:ascii="Times New Roman" w:eastAsia="Calibri" w:hAnsi="Times New Roman" w:cs="Times New Roman"/>
          <w:sz w:val="28"/>
          <w:szCs w:val="28"/>
          <w:lang w:eastAsia="en-US"/>
        </w:rPr>
      </w:pPr>
      <w:r w:rsidRPr="005C7DF0">
        <w:rPr>
          <w:rFonts w:ascii="Times New Roman" w:eastAsia="Calibri" w:hAnsi="Times New Roman" w:cs="Times New Roman"/>
          <w:sz w:val="28"/>
          <w:szCs w:val="28"/>
          <w:lang w:eastAsia="en-US"/>
        </w:rPr>
        <w:t>Иноязычная лексика в разговорной речи, дисплейных текстах, современной публицистике.</w:t>
      </w:r>
    </w:p>
    <w:p w:rsidR="00E7546E" w:rsidRPr="005C7DF0" w:rsidRDefault="00E7546E" w:rsidP="005C7DF0">
      <w:pPr>
        <w:spacing w:after="0" w:line="240" w:lineRule="auto"/>
        <w:ind w:right="737" w:firstLine="709"/>
        <w:jc w:val="both"/>
        <w:rPr>
          <w:rFonts w:ascii="Times New Roman" w:eastAsia="Calibri" w:hAnsi="Times New Roman" w:cs="Times New Roman"/>
          <w:sz w:val="28"/>
          <w:szCs w:val="28"/>
          <w:lang w:eastAsia="en-US"/>
        </w:rPr>
      </w:pPr>
      <w:r w:rsidRPr="005C7DF0">
        <w:rPr>
          <w:rFonts w:ascii="Times New Roman" w:eastAsia="Calibri" w:hAnsi="Times New Roman" w:cs="Times New Roman"/>
          <w:sz w:val="28"/>
          <w:szCs w:val="28"/>
          <w:lang w:eastAsia="en-US"/>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E7546E" w:rsidRPr="005C7DF0" w:rsidRDefault="00E7546E" w:rsidP="005C7DF0">
      <w:pPr>
        <w:spacing w:after="0" w:line="240" w:lineRule="auto"/>
        <w:ind w:right="737" w:firstLine="709"/>
        <w:jc w:val="both"/>
        <w:rPr>
          <w:rFonts w:ascii="Times New Roman" w:eastAsia="Calibri" w:hAnsi="Times New Roman" w:cs="Times New Roman"/>
          <w:b/>
          <w:sz w:val="28"/>
          <w:szCs w:val="28"/>
          <w:lang w:eastAsia="en-US"/>
        </w:rPr>
      </w:pPr>
      <w:r w:rsidRPr="005C7DF0">
        <w:rPr>
          <w:rFonts w:ascii="Times New Roman" w:eastAsia="Calibri" w:hAnsi="Times New Roman" w:cs="Times New Roman"/>
          <w:b/>
          <w:sz w:val="28"/>
          <w:szCs w:val="28"/>
          <w:lang w:eastAsia="en-US"/>
        </w:rPr>
        <w:t>Раздел 2. Культура речи (7ч)</w:t>
      </w:r>
    </w:p>
    <w:p w:rsidR="00E7546E" w:rsidRPr="005C7DF0" w:rsidRDefault="00E7546E" w:rsidP="005C7DF0">
      <w:pPr>
        <w:spacing w:after="0" w:line="240" w:lineRule="auto"/>
        <w:ind w:right="737" w:firstLine="709"/>
        <w:jc w:val="both"/>
        <w:rPr>
          <w:rFonts w:ascii="Times New Roman" w:eastAsia="Calibri" w:hAnsi="Times New Roman" w:cs="Times New Roman"/>
          <w:sz w:val="28"/>
          <w:szCs w:val="28"/>
          <w:lang w:eastAsia="en-US"/>
        </w:rPr>
      </w:pPr>
      <w:r w:rsidRPr="005C7DF0">
        <w:rPr>
          <w:rFonts w:ascii="Times New Roman" w:eastAsia="Calibri" w:hAnsi="Times New Roman" w:cs="Times New Roman"/>
          <w:b/>
          <w:sz w:val="28"/>
          <w:szCs w:val="28"/>
          <w:lang w:eastAsia="en-US"/>
        </w:rPr>
        <w:t>Основные орфоэпические нормы</w:t>
      </w:r>
      <w:r w:rsidRPr="005C7DF0">
        <w:rPr>
          <w:rFonts w:ascii="Times New Roman" w:eastAsia="Calibri" w:hAnsi="Times New Roman" w:cs="Times New Roman"/>
          <w:sz w:val="28"/>
          <w:szCs w:val="28"/>
          <w:lang w:eastAsia="en-US"/>
        </w:rPr>
        <w:t xml:space="preserve">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5C7DF0">
        <w:rPr>
          <w:rFonts w:ascii="Times New Roman" w:eastAsia="Calibri" w:hAnsi="Times New Roman" w:cs="Times New Roman"/>
          <w:i/>
          <w:sz w:val="28"/>
          <w:szCs w:val="28"/>
          <w:lang w:eastAsia="en-US"/>
        </w:rPr>
        <w:t>ж</w:t>
      </w:r>
      <w:r w:rsidRPr="005C7DF0">
        <w:rPr>
          <w:rFonts w:ascii="Times New Roman" w:eastAsia="Calibri" w:hAnsi="Times New Roman" w:cs="Times New Roman"/>
          <w:sz w:val="28"/>
          <w:szCs w:val="28"/>
          <w:lang w:eastAsia="en-US"/>
        </w:rPr>
        <w:t xml:space="preserve"> и </w:t>
      </w:r>
      <w:r w:rsidRPr="005C7DF0">
        <w:rPr>
          <w:rFonts w:ascii="Times New Roman" w:eastAsia="Calibri" w:hAnsi="Times New Roman" w:cs="Times New Roman"/>
          <w:i/>
          <w:sz w:val="28"/>
          <w:szCs w:val="28"/>
          <w:lang w:eastAsia="en-US"/>
        </w:rPr>
        <w:t>ш</w:t>
      </w:r>
      <w:r w:rsidRPr="005C7DF0">
        <w:rPr>
          <w:rFonts w:ascii="Times New Roman" w:eastAsia="Calibri" w:hAnsi="Times New Roman" w:cs="Times New Roman"/>
          <w:sz w:val="28"/>
          <w:szCs w:val="28"/>
          <w:lang w:eastAsia="en-US"/>
        </w:rPr>
        <w:t xml:space="preserve">; произношение сочетания </w:t>
      </w:r>
      <w:proofErr w:type="spellStart"/>
      <w:r w:rsidRPr="005C7DF0">
        <w:rPr>
          <w:rFonts w:ascii="Times New Roman" w:eastAsia="Calibri" w:hAnsi="Times New Roman" w:cs="Times New Roman"/>
          <w:i/>
          <w:sz w:val="28"/>
          <w:szCs w:val="28"/>
          <w:lang w:eastAsia="en-US"/>
        </w:rPr>
        <w:t>чн</w:t>
      </w:r>
      <w:proofErr w:type="spellEnd"/>
      <w:r w:rsidRPr="005C7DF0">
        <w:rPr>
          <w:rFonts w:ascii="Times New Roman" w:eastAsia="Calibri" w:hAnsi="Times New Roman" w:cs="Times New Roman"/>
          <w:sz w:val="28"/>
          <w:szCs w:val="28"/>
          <w:lang w:eastAsia="en-US"/>
        </w:rPr>
        <w:t xml:space="preserve"> и </w:t>
      </w:r>
      <w:proofErr w:type="spellStart"/>
      <w:r w:rsidRPr="005C7DF0">
        <w:rPr>
          <w:rFonts w:ascii="Times New Roman" w:eastAsia="Calibri" w:hAnsi="Times New Roman" w:cs="Times New Roman"/>
          <w:i/>
          <w:sz w:val="28"/>
          <w:szCs w:val="28"/>
          <w:lang w:eastAsia="en-US"/>
        </w:rPr>
        <w:t>чт</w:t>
      </w:r>
      <w:proofErr w:type="spellEnd"/>
      <w:r w:rsidRPr="005C7DF0">
        <w:rPr>
          <w:rFonts w:ascii="Times New Roman" w:eastAsia="Calibri" w:hAnsi="Times New Roman" w:cs="Times New Roman"/>
          <w:sz w:val="28"/>
          <w:szCs w:val="28"/>
          <w:lang w:eastAsia="en-US"/>
        </w:rPr>
        <w:t xml:space="preserve">; произношение женских отчеств на </w:t>
      </w:r>
      <w:proofErr w:type="gramStart"/>
      <w:r w:rsidRPr="005C7DF0">
        <w:rPr>
          <w:rFonts w:ascii="Times New Roman" w:eastAsia="Calibri" w:hAnsi="Times New Roman" w:cs="Times New Roman"/>
          <w:i/>
          <w:sz w:val="28"/>
          <w:szCs w:val="28"/>
          <w:lang w:eastAsia="en-US"/>
        </w:rPr>
        <w:t>-</w:t>
      </w:r>
      <w:proofErr w:type="spellStart"/>
      <w:r w:rsidRPr="005C7DF0">
        <w:rPr>
          <w:rFonts w:ascii="Times New Roman" w:eastAsia="Calibri" w:hAnsi="Times New Roman" w:cs="Times New Roman"/>
          <w:i/>
          <w:sz w:val="28"/>
          <w:szCs w:val="28"/>
          <w:lang w:eastAsia="en-US"/>
        </w:rPr>
        <w:t>и</w:t>
      </w:r>
      <w:proofErr w:type="gramEnd"/>
      <w:r w:rsidRPr="005C7DF0">
        <w:rPr>
          <w:rFonts w:ascii="Times New Roman" w:eastAsia="Calibri" w:hAnsi="Times New Roman" w:cs="Times New Roman"/>
          <w:i/>
          <w:sz w:val="28"/>
          <w:szCs w:val="28"/>
          <w:lang w:eastAsia="en-US"/>
        </w:rPr>
        <w:t>чна</w:t>
      </w:r>
      <w:proofErr w:type="spellEnd"/>
      <w:r w:rsidRPr="005C7DF0">
        <w:rPr>
          <w:rFonts w:ascii="Times New Roman" w:eastAsia="Calibri" w:hAnsi="Times New Roman" w:cs="Times New Roman"/>
          <w:sz w:val="28"/>
          <w:szCs w:val="28"/>
          <w:lang w:eastAsia="en-US"/>
        </w:rPr>
        <w:t xml:space="preserve">, </w:t>
      </w:r>
      <w:r w:rsidRPr="005C7DF0">
        <w:rPr>
          <w:rFonts w:ascii="Times New Roman" w:eastAsia="Calibri" w:hAnsi="Times New Roman" w:cs="Times New Roman"/>
          <w:i/>
          <w:sz w:val="28"/>
          <w:szCs w:val="28"/>
          <w:lang w:eastAsia="en-US"/>
        </w:rPr>
        <w:t>-</w:t>
      </w:r>
      <w:proofErr w:type="spellStart"/>
      <w:r w:rsidRPr="005C7DF0">
        <w:rPr>
          <w:rFonts w:ascii="Times New Roman" w:eastAsia="Calibri" w:hAnsi="Times New Roman" w:cs="Times New Roman"/>
          <w:i/>
          <w:sz w:val="28"/>
          <w:szCs w:val="28"/>
          <w:lang w:eastAsia="en-US"/>
        </w:rPr>
        <w:t>инична</w:t>
      </w:r>
      <w:proofErr w:type="spellEnd"/>
      <w:r w:rsidRPr="005C7DF0">
        <w:rPr>
          <w:rFonts w:ascii="Times New Roman" w:eastAsia="Calibri" w:hAnsi="Times New Roman" w:cs="Times New Roman"/>
          <w:sz w:val="28"/>
          <w:szCs w:val="28"/>
          <w:lang w:eastAsia="en-US"/>
        </w:rPr>
        <w:t xml:space="preserve">; </w:t>
      </w:r>
      <w:proofErr w:type="gramStart"/>
      <w:r w:rsidRPr="005C7DF0">
        <w:rPr>
          <w:rFonts w:ascii="Times New Roman" w:eastAsia="Calibri" w:hAnsi="Times New Roman" w:cs="Times New Roman"/>
          <w:sz w:val="28"/>
          <w:szCs w:val="28"/>
          <w:lang w:eastAsia="en-US"/>
        </w:rPr>
        <w:t xml:space="preserve">произношение твёрдого [н] перед мягкими [ф'] и [в']; произношение мягкого [н] перед </w:t>
      </w:r>
      <w:r w:rsidRPr="005C7DF0">
        <w:rPr>
          <w:rFonts w:ascii="Times New Roman" w:eastAsia="Calibri" w:hAnsi="Times New Roman" w:cs="Times New Roman"/>
          <w:i/>
          <w:sz w:val="28"/>
          <w:szCs w:val="28"/>
          <w:lang w:eastAsia="en-US"/>
        </w:rPr>
        <w:t>ч</w:t>
      </w:r>
      <w:r w:rsidRPr="005C7DF0">
        <w:rPr>
          <w:rFonts w:ascii="Times New Roman" w:eastAsia="Calibri" w:hAnsi="Times New Roman" w:cs="Times New Roman"/>
          <w:sz w:val="28"/>
          <w:szCs w:val="28"/>
          <w:lang w:eastAsia="en-US"/>
        </w:rPr>
        <w:t xml:space="preserve"> и </w:t>
      </w:r>
      <w:r w:rsidRPr="005C7DF0">
        <w:rPr>
          <w:rFonts w:ascii="Times New Roman" w:eastAsia="Calibri" w:hAnsi="Times New Roman" w:cs="Times New Roman"/>
          <w:i/>
          <w:sz w:val="28"/>
          <w:szCs w:val="28"/>
          <w:lang w:eastAsia="en-US"/>
        </w:rPr>
        <w:t>щ</w:t>
      </w:r>
      <w:r w:rsidRPr="005C7DF0">
        <w:rPr>
          <w:rFonts w:ascii="Times New Roman" w:eastAsia="Calibri" w:hAnsi="Times New Roman" w:cs="Times New Roman"/>
          <w:sz w:val="28"/>
          <w:szCs w:val="28"/>
          <w:lang w:eastAsia="en-US"/>
        </w:rPr>
        <w:t xml:space="preserve">. </w:t>
      </w:r>
      <w:proofErr w:type="gramEnd"/>
    </w:p>
    <w:p w:rsidR="00E7546E" w:rsidRPr="005C7DF0" w:rsidRDefault="00E7546E" w:rsidP="005C7DF0">
      <w:pPr>
        <w:spacing w:after="0" w:line="240" w:lineRule="auto"/>
        <w:ind w:right="737" w:firstLine="709"/>
        <w:jc w:val="both"/>
        <w:rPr>
          <w:rFonts w:ascii="Times New Roman" w:eastAsia="Calibri" w:hAnsi="Times New Roman" w:cs="Times New Roman"/>
          <w:sz w:val="28"/>
          <w:szCs w:val="28"/>
          <w:lang w:eastAsia="en-US"/>
        </w:rPr>
      </w:pPr>
      <w:r w:rsidRPr="005C7DF0">
        <w:rPr>
          <w:rFonts w:ascii="Times New Roman" w:eastAsia="Calibri" w:hAnsi="Times New Roman" w:cs="Times New Roman"/>
          <w:sz w:val="28"/>
          <w:szCs w:val="28"/>
          <w:lang w:eastAsia="en-US"/>
        </w:rPr>
        <w:t>Типичные акцентологические ошибки в современной речи.</w:t>
      </w:r>
    </w:p>
    <w:p w:rsidR="00E7546E" w:rsidRPr="005C7DF0" w:rsidRDefault="00E7546E" w:rsidP="005C7DF0">
      <w:pPr>
        <w:spacing w:after="0" w:line="240" w:lineRule="auto"/>
        <w:ind w:right="737" w:firstLine="709"/>
        <w:jc w:val="both"/>
        <w:rPr>
          <w:rFonts w:ascii="Times New Roman" w:eastAsia="Calibri" w:hAnsi="Times New Roman" w:cs="Times New Roman"/>
          <w:sz w:val="28"/>
          <w:szCs w:val="28"/>
          <w:lang w:eastAsia="en-US"/>
        </w:rPr>
      </w:pPr>
      <w:r w:rsidRPr="005C7DF0">
        <w:rPr>
          <w:rFonts w:ascii="Times New Roman" w:eastAsia="Calibri" w:hAnsi="Times New Roman" w:cs="Times New Roman"/>
          <w:b/>
          <w:sz w:val="28"/>
          <w:szCs w:val="28"/>
          <w:lang w:eastAsia="en-US"/>
        </w:rPr>
        <w:t xml:space="preserve">Основные лексические нормы современного русского литературного языка. </w:t>
      </w:r>
      <w:r w:rsidRPr="005C7DF0">
        <w:rPr>
          <w:rFonts w:ascii="Times New Roman" w:eastAsia="Calibri" w:hAnsi="Times New Roman" w:cs="Times New Roman"/>
          <w:sz w:val="28"/>
          <w:szCs w:val="28"/>
          <w:lang w:eastAsia="en-US"/>
        </w:rPr>
        <w:t xml:space="preserve">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w:t>
      </w:r>
      <w:proofErr w:type="gramStart"/>
      <w:r w:rsidRPr="005C7DF0">
        <w:rPr>
          <w:rFonts w:ascii="Times New Roman" w:eastAsia="Calibri" w:hAnsi="Times New Roman" w:cs="Times New Roman"/>
          <w:sz w:val="28"/>
          <w:szCs w:val="28"/>
          <w:lang w:eastAsia="en-US"/>
        </w:rPr>
        <w:t>ошибки</w:t>
      </w:r>
      <w:proofErr w:type="gramEnd"/>
      <w:r w:rsidRPr="005C7DF0">
        <w:rPr>
          <w:rFonts w:ascii="Times New Roman" w:eastAsia="Calibri" w:hAnsi="Times New Roman" w:cs="Times New Roman"/>
          <w:sz w:val="28"/>
          <w:szCs w:val="28"/>
          <w:lang w:eastAsia="en-US"/>
        </w:rPr>
        <w:t>‚ связанные с употреблением терминов. Нарушение точности словоупотребления заимствованных слов.</w:t>
      </w:r>
    </w:p>
    <w:p w:rsidR="00E7546E" w:rsidRPr="005C7DF0" w:rsidRDefault="00E7546E" w:rsidP="005C7DF0">
      <w:pPr>
        <w:spacing w:after="0" w:line="240" w:lineRule="auto"/>
        <w:ind w:right="737" w:firstLine="709"/>
        <w:jc w:val="both"/>
        <w:rPr>
          <w:rFonts w:ascii="Times New Roman" w:eastAsia="Calibri" w:hAnsi="Times New Roman" w:cs="Times New Roman"/>
          <w:sz w:val="28"/>
          <w:szCs w:val="28"/>
          <w:lang w:eastAsia="en-US"/>
        </w:rPr>
      </w:pPr>
      <w:r w:rsidRPr="005C7DF0">
        <w:rPr>
          <w:rFonts w:ascii="Times New Roman" w:eastAsia="Calibri" w:hAnsi="Times New Roman" w:cs="Times New Roman"/>
          <w:b/>
          <w:sz w:val="28"/>
          <w:szCs w:val="28"/>
          <w:lang w:eastAsia="en-US"/>
        </w:rPr>
        <w:t xml:space="preserve">Основные грамматические нормы современного русского литературного языка. </w:t>
      </w:r>
      <w:r w:rsidRPr="005C7DF0">
        <w:rPr>
          <w:rFonts w:ascii="Times New Roman" w:eastAsia="Calibri" w:hAnsi="Times New Roman" w:cs="Times New Roman"/>
          <w:sz w:val="28"/>
          <w:szCs w:val="28"/>
          <w:lang w:eastAsia="en-US"/>
        </w:rPr>
        <w:t xml:space="preserve">Типичные грамматические ошибки. </w:t>
      </w:r>
      <w:proofErr w:type="gramStart"/>
      <w:r w:rsidRPr="005C7DF0">
        <w:rPr>
          <w:rFonts w:ascii="Times New Roman" w:eastAsia="Calibri" w:hAnsi="Times New Roman" w:cs="Times New Roman"/>
          <w:sz w:val="28"/>
          <w:szCs w:val="28"/>
          <w:lang w:eastAsia="en-US"/>
        </w:rPr>
        <w:t>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r w:rsidRPr="005C7DF0">
        <w:rPr>
          <w:rFonts w:ascii="Times New Roman" w:eastAsia="Calibri" w:hAnsi="Times New Roman" w:cs="Times New Roman"/>
          <w:i/>
          <w:sz w:val="28"/>
          <w:szCs w:val="28"/>
          <w:lang w:eastAsia="en-US"/>
        </w:rPr>
        <w:t>врач пришел – врач пришла</w:t>
      </w:r>
      <w:r w:rsidRPr="005C7DF0">
        <w:rPr>
          <w:rFonts w:ascii="Times New Roman" w:eastAsia="Calibri" w:hAnsi="Times New Roman" w:cs="Times New Roman"/>
          <w:sz w:val="28"/>
          <w:szCs w:val="28"/>
          <w:lang w:eastAsia="en-US"/>
        </w:rPr>
        <w:t xml:space="preserve">); согласование сказуемого с подлежащим, выраженным сочетанием числительного </w:t>
      </w:r>
      <w:r w:rsidRPr="005C7DF0">
        <w:rPr>
          <w:rFonts w:ascii="Times New Roman" w:eastAsia="Calibri" w:hAnsi="Times New Roman" w:cs="Times New Roman"/>
          <w:i/>
          <w:sz w:val="28"/>
          <w:szCs w:val="28"/>
          <w:lang w:eastAsia="en-US"/>
        </w:rPr>
        <w:t>несколько</w:t>
      </w:r>
      <w:r w:rsidRPr="005C7DF0">
        <w:rPr>
          <w:rFonts w:ascii="Times New Roman" w:eastAsia="Calibri" w:hAnsi="Times New Roman" w:cs="Times New Roman"/>
          <w:sz w:val="28"/>
          <w:szCs w:val="28"/>
          <w:lang w:eastAsia="en-US"/>
        </w:rPr>
        <w:t xml:space="preserve"> и существительным; согласование </w:t>
      </w:r>
      <w:r w:rsidRPr="005C7DF0">
        <w:rPr>
          <w:rFonts w:ascii="Times New Roman" w:eastAsia="Calibri" w:hAnsi="Times New Roman" w:cs="Times New Roman"/>
          <w:sz w:val="28"/>
          <w:szCs w:val="28"/>
          <w:lang w:eastAsia="en-US"/>
        </w:rPr>
        <w:lastRenderedPageBreak/>
        <w:t xml:space="preserve">определения в количественно-именных сочетаниях с числительными </w:t>
      </w:r>
      <w:r w:rsidRPr="005C7DF0">
        <w:rPr>
          <w:rFonts w:ascii="Times New Roman" w:eastAsia="Calibri" w:hAnsi="Times New Roman" w:cs="Times New Roman"/>
          <w:i/>
          <w:sz w:val="28"/>
          <w:szCs w:val="28"/>
          <w:lang w:eastAsia="en-US"/>
        </w:rPr>
        <w:t>два, три, четыре</w:t>
      </w:r>
      <w:r w:rsidRPr="005C7DF0">
        <w:rPr>
          <w:rFonts w:ascii="Times New Roman" w:eastAsia="Calibri" w:hAnsi="Times New Roman" w:cs="Times New Roman"/>
          <w:sz w:val="28"/>
          <w:szCs w:val="28"/>
          <w:lang w:eastAsia="en-US"/>
        </w:rPr>
        <w:t xml:space="preserve"> (два новых стола, две молодых женщины и две молодые женщины). </w:t>
      </w:r>
      <w:proofErr w:type="gramEnd"/>
    </w:p>
    <w:p w:rsidR="00E7546E" w:rsidRPr="005C7DF0" w:rsidRDefault="00E7546E" w:rsidP="005C7DF0">
      <w:pPr>
        <w:spacing w:after="0" w:line="240" w:lineRule="auto"/>
        <w:ind w:right="737" w:firstLine="709"/>
        <w:jc w:val="both"/>
        <w:rPr>
          <w:rFonts w:ascii="Times New Roman" w:eastAsia="Calibri" w:hAnsi="Times New Roman" w:cs="Times New Roman"/>
          <w:sz w:val="28"/>
          <w:szCs w:val="28"/>
          <w:lang w:eastAsia="en-US"/>
        </w:rPr>
      </w:pPr>
      <w:r w:rsidRPr="005C7DF0">
        <w:rPr>
          <w:rFonts w:ascii="Times New Roman" w:eastAsia="Calibri" w:hAnsi="Times New Roman" w:cs="Times New Roman"/>
          <w:sz w:val="28"/>
          <w:szCs w:val="28"/>
          <w:lang w:eastAsia="en-US"/>
        </w:rPr>
        <w:t>Нормы построения словосочетаний по типу согласования (</w:t>
      </w:r>
      <w:r w:rsidRPr="005C7DF0">
        <w:rPr>
          <w:rFonts w:ascii="Times New Roman" w:eastAsia="Calibri" w:hAnsi="Times New Roman" w:cs="Times New Roman"/>
          <w:i/>
          <w:sz w:val="28"/>
          <w:szCs w:val="28"/>
          <w:lang w:eastAsia="en-US"/>
        </w:rPr>
        <w:t>маршрутное такси, обеих сестер – обоих братьев</w:t>
      </w:r>
      <w:r w:rsidRPr="005C7DF0">
        <w:rPr>
          <w:rFonts w:ascii="Times New Roman" w:eastAsia="Calibri" w:hAnsi="Times New Roman" w:cs="Times New Roman"/>
          <w:sz w:val="28"/>
          <w:szCs w:val="28"/>
          <w:lang w:eastAsia="en-US"/>
        </w:rPr>
        <w:t xml:space="preserve">). </w:t>
      </w:r>
    </w:p>
    <w:p w:rsidR="00E7546E" w:rsidRPr="005C7DF0" w:rsidRDefault="00E7546E" w:rsidP="005C7DF0">
      <w:pPr>
        <w:spacing w:after="0" w:line="240" w:lineRule="auto"/>
        <w:ind w:right="737" w:firstLine="709"/>
        <w:jc w:val="both"/>
        <w:rPr>
          <w:rFonts w:ascii="Times New Roman" w:eastAsia="Calibri" w:hAnsi="Times New Roman" w:cs="Times New Roman"/>
          <w:sz w:val="28"/>
          <w:szCs w:val="28"/>
          <w:lang w:eastAsia="en-US"/>
        </w:rPr>
      </w:pPr>
      <w:proofErr w:type="gramStart"/>
      <w:r w:rsidRPr="005C7DF0">
        <w:rPr>
          <w:rFonts w:ascii="Times New Roman" w:eastAsia="Calibri" w:hAnsi="Times New Roman" w:cs="Times New Roman"/>
          <w:sz w:val="28"/>
          <w:szCs w:val="28"/>
          <w:lang w:eastAsia="en-US"/>
        </w:rPr>
        <w:t xml:space="preserve">Варианты грамматической нормы: согласование сказуемого с подлежащим, выраженным сочетанием слов </w:t>
      </w:r>
      <w:r w:rsidRPr="005C7DF0">
        <w:rPr>
          <w:rFonts w:ascii="Times New Roman" w:eastAsia="Calibri" w:hAnsi="Times New Roman" w:cs="Times New Roman"/>
          <w:i/>
          <w:sz w:val="28"/>
          <w:szCs w:val="28"/>
          <w:lang w:eastAsia="en-US"/>
        </w:rPr>
        <w:t>много, мало, немного, немало, сколько, столько, большинство, меньшинство</w:t>
      </w:r>
      <w:r w:rsidRPr="005C7DF0">
        <w:rPr>
          <w:rFonts w:ascii="Times New Roman" w:eastAsia="Calibri" w:hAnsi="Times New Roman" w:cs="Times New Roman"/>
          <w:sz w:val="28"/>
          <w:szCs w:val="28"/>
          <w:lang w:eastAsia="en-US"/>
        </w:rPr>
        <w:t>.</w:t>
      </w:r>
      <w:proofErr w:type="gramEnd"/>
      <w:r w:rsidRPr="005C7DF0">
        <w:rPr>
          <w:rFonts w:ascii="Times New Roman" w:eastAsia="Calibri" w:hAnsi="Times New Roman" w:cs="Times New Roman"/>
          <w:sz w:val="28"/>
          <w:szCs w:val="28"/>
          <w:lang w:eastAsia="en-US"/>
        </w:rPr>
        <w:t xml:space="preserve"> Отражение вариантов грамматической нормы в современных грамматических словарях и справочниках.</w:t>
      </w:r>
    </w:p>
    <w:p w:rsidR="00E7546E" w:rsidRPr="005C7DF0" w:rsidRDefault="00E7546E" w:rsidP="005C7DF0">
      <w:pPr>
        <w:spacing w:after="0" w:line="240" w:lineRule="auto"/>
        <w:ind w:right="737" w:firstLine="709"/>
        <w:jc w:val="both"/>
        <w:rPr>
          <w:rFonts w:ascii="Times New Roman" w:eastAsia="Calibri" w:hAnsi="Times New Roman" w:cs="Times New Roman"/>
          <w:b/>
          <w:sz w:val="28"/>
          <w:szCs w:val="28"/>
          <w:lang w:eastAsia="en-US"/>
        </w:rPr>
      </w:pPr>
      <w:r w:rsidRPr="005C7DF0">
        <w:rPr>
          <w:rFonts w:ascii="Times New Roman" w:eastAsia="Calibri" w:hAnsi="Times New Roman" w:cs="Times New Roman"/>
          <w:b/>
          <w:sz w:val="28"/>
          <w:szCs w:val="28"/>
          <w:lang w:eastAsia="en-US"/>
        </w:rPr>
        <w:t>Речевой этикет</w:t>
      </w:r>
    </w:p>
    <w:p w:rsidR="00E7546E" w:rsidRPr="005C7DF0" w:rsidRDefault="00E7546E" w:rsidP="005C7DF0">
      <w:pPr>
        <w:spacing w:after="0" w:line="240" w:lineRule="auto"/>
        <w:ind w:right="737" w:firstLine="709"/>
        <w:jc w:val="both"/>
        <w:rPr>
          <w:rFonts w:ascii="Times New Roman" w:eastAsia="Calibri" w:hAnsi="Times New Roman" w:cs="Times New Roman"/>
          <w:b/>
          <w:sz w:val="28"/>
          <w:szCs w:val="28"/>
          <w:lang w:eastAsia="en-US"/>
        </w:rPr>
      </w:pPr>
      <w:r w:rsidRPr="005C7DF0">
        <w:rPr>
          <w:rFonts w:ascii="Times New Roman" w:eastAsia="Calibri" w:hAnsi="Times New Roman" w:cs="Times New Roman"/>
          <w:sz w:val="28"/>
          <w:szCs w:val="28"/>
          <w:lang w:eastAsia="en-US"/>
        </w:rPr>
        <w:t xml:space="preserve">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w:t>
      </w:r>
      <w:proofErr w:type="gramStart"/>
      <w:r w:rsidRPr="005C7DF0">
        <w:rPr>
          <w:rFonts w:ascii="Times New Roman" w:eastAsia="Calibri" w:hAnsi="Times New Roman" w:cs="Times New Roman"/>
          <w:sz w:val="28"/>
          <w:szCs w:val="28"/>
          <w:lang w:eastAsia="en-US"/>
        </w:rPr>
        <w:t>приёмы</w:t>
      </w:r>
      <w:proofErr w:type="gramEnd"/>
      <w:r w:rsidRPr="005C7DF0">
        <w:rPr>
          <w:rFonts w:ascii="Times New Roman" w:eastAsia="Calibri" w:hAnsi="Times New Roman" w:cs="Times New Roman"/>
          <w:sz w:val="28"/>
          <w:szCs w:val="28"/>
          <w:lang w:eastAsia="en-US"/>
        </w:rPr>
        <w:t xml:space="preserve"> в коммуникации‚ помогающие противостоять речевой агрессии. Синонимия речевых формул.</w:t>
      </w:r>
    </w:p>
    <w:p w:rsidR="00E7546E" w:rsidRPr="005C7DF0" w:rsidRDefault="00E7546E" w:rsidP="005C7DF0">
      <w:pPr>
        <w:spacing w:after="0" w:line="240" w:lineRule="auto"/>
        <w:ind w:right="737" w:firstLine="709"/>
        <w:jc w:val="both"/>
        <w:rPr>
          <w:rFonts w:ascii="Times New Roman" w:eastAsia="Calibri" w:hAnsi="Times New Roman" w:cs="Times New Roman"/>
          <w:b/>
          <w:sz w:val="28"/>
          <w:szCs w:val="28"/>
          <w:lang w:eastAsia="en-US"/>
        </w:rPr>
      </w:pPr>
      <w:r w:rsidRPr="005C7DF0">
        <w:rPr>
          <w:rFonts w:ascii="Times New Roman" w:eastAsia="Calibri" w:hAnsi="Times New Roman" w:cs="Times New Roman"/>
          <w:b/>
          <w:sz w:val="28"/>
          <w:szCs w:val="28"/>
          <w:lang w:eastAsia="en-US"/>
        </w:rPr>
        <w:t>Раздел 3. Речь. Речевая деятельность. Текст (5 ч)</w:t>
      </w:r>
    </w:p>
    <w:p w:rsidR="00E7546E" w:rsidRPr="005C7DF0" w:rsidRDefault="00E7546E" w:rsidP="005C7DF0">
      <w:pPr>
        <w:spacing w:after="0" w:line="240" w:lineRule="auto"/>
        <w:ind w:right="737" w:firstLine="709"/>
        <w:jc w:val="both"/>
        <w:rPr>
          <w:rFonts w:ascii="Times New Roman" w:eastAsia="Calibri" w:hAnsi="Times New Roman" w:cs="Times New Roman"/>
          <w:sz w:val="28"/>
          <w:szCs w:val="28"/>
          <w:lang w:eastAsia="en-US"/>
        </w:rPr>
      </w:pPr>
      <w:r w:rsidRPr="005C7DF0">
        <w:rPr>
          <w:rFonts w:ascii="Times New Roman" w:eastAsia="Calibri" w:hAnsi="Times New Roman" w:cs="Times New Roman"/>
          <w:b/>
          <w:sz w:val="28"/>
          <w:szCs w:val="28"/>
          <w:lang w:eastAsia="en-US"/>
        </w:rPr>
        <w:t>Язык и речь. Виды речевой деятельности</w:t>
      </w:r>
    </w:p>
    <w:p w:rsidR="00E7546E" w:rsidRPr="005C7DF0" w:rsidRDefault="00E7546E" w:rsidP="005C7DF0">
      <w:pPr>
        <w:spacing w:after="0" w:line="240" w:lineRule="auto"/>
        <w:ind w:right="737" w:firstLine="709"/>
        <w:jc w:val="both"/>
        <w:rPr>
          <w:rFonts w:ascii="Times New Roman" w:eastAsia="Calibri" w:hAnsi="Times New Roman" w:cs="Times New Roman"/>
          <w:sz w:val="28"/>
          <w:szCs w:val="28"/>
          <w:lang w:eastAsia="en-US"/>
        </w:rPr>
      </w:pPr>
      <w:r w:rsidRPr="005C7DF0">
        <w:rPr>
          <w:rFonts w:ascii="Times New Roman" w:eastAsia="Calibri" w:hAnsi="Times New Roman" w:cs="Times New Roman"/>
          <w:sz w:val="28"/>
          <w:szCs w:val="28"/>
          <w:lang w:eastAsia="en-US"/>
        </w:rPr>
        <w:t xml:space="preserve">Эффективные приёмы слушания. </w:t>
      </w:r>
      <w:proofErr w:type="spellStart"/>
      <w:r w:rsidRPr="005C7DF0">
        <w:rPr>
          <w:rFonts w:ascii="Times New Roman" w:eastAsia="Calibri" w:hAnsi="Times New Roman" w:cs="Times New Roman"/>
          <w:sz w:val="28"/>
          <w:szCs w:val="28"/>
          <w:lang w:eastAsia="en-US"/>
        </w:rPr>
        <w:t>Предтекстовый</w:t>
      </w:r>
      <w:proofErr w:type="spellEnd"/>
      <w:r w:rsidRPr="005C7DF0">
        <w:rPr>
          <w:rFonts w:ascii="Times New Roman" w:eastAsia="Calibri" w:hAnsi="Times New Roman" w:cs="Times New Roman"/>
          <w:sz w:val="28"/>
          <w:szCs w:val="28"/>
          <w:lang w:eastAsia="en-US"/>
        </w:rPr>
        <w:t xml:space="preserve">, </w:t>
      </w:r>
      <w:proofErr w:type="gramStart"/>
      <w:r w:rsidRPr="005C7DF0">
        <w:rPr>
          <w:rFonts w:ascii="Times New Roman" w:eastAsia="Calibri" w:hAnsi="Times New Roman" w:cs="Times New Roman"/>
          <w:sz w:val="28"/>
          <w:szCs w:val="28"/>
          <w:lang w:eastAsia="en-US"/>
        </w:rPr>
        <w:t>текстовый</w:t>
      </w:r>
      <w:proofErr w:type="gramEnd"/>
      <w:r w:rsidRPr="005C7DF0">
        <w:rPr>
          <w:rFonts w:ascii="Times New Roman" w:eastAsia="Calibri" w:hAnsi="Times New Roman" w:cs="Times New Roman"/>
          <w:sz w:val="28"/>
          <w:szCs w:val="28"/>
          <w:lang w:eastAsia="en-US"/>
        </w:rPr>
        <w:t xml:space="preserve"> и </w:t>
      </w:r>
      <w:proofErr w:type="spellStart"/>
      <w:r w:rsidRPr="005C7DF0">
        <w:rPr>
          <w:rFonts w:ascii="Times New Roman" w:eastAsia="Calibri" w:hAnsi="Times New Roman" w:cs="Times New Roman"/>
          <w:sz w:val="28"/>
          <w:szCs w:val="28"/>
          <w:lang w:eastAsia="en-US"/>
        </w:rPr>
        <w:t>послетекстовый</w:t>
      </w:r>
      <w:proofErr w:type="spellEnd"/>
      <w:r w:rsidRPr="005C7DF0">
        <w:rPr>
          <w:rFonts w:ascii="Times New Roman" w:eastAsia="Calibri" w:hAnsi="Times New Roman" w:cs="Times New Roman"/>
          <w:sz w:val="28"/>
          <w:szCs w:val="28"/>
          <w:lang w:eastAsia="en-US"/>
        </w:rPr>
        <w:t xml:space="preserve"> этапы работы.</w:t>
      </w:r>
    </w:p>
    <w:p w:rsidR="00E7546E" w:rsidRPr="005C7DF0" w:rsidRDefault="00E7546E" w:rsidP="005C7DF0">
      <w:pPr>
        <w:spacing w:after="0" w:line="240" w:lineRule="auto"/>
        <w:ind w:right="737" w:firstLine="709"/>
        <w:jc w:val="both"/>
        <w:rPr>
          <w:rFonts w:ascii="Times New Roman" w:eastAsia="Calibri" w:hAnsi="Times New Roman" w:cs="Times New Roman"/>
          <w:sz w:val="28"/>
          <w:szCs w:val="28"/>
          <w:lang w:eastAsia="en-US"/>
        </w:rPr>
      </w:pPr>
      <w:r w:rsidRPr="005C7DF0">
        <w:rPr>
          <w:rFonts w:ascii="Times New Roman" w:eastAsia="Calibri" w:hAnsi="Times New Roman" w:cs="Times New Roman"/>
          <w:sz w:val="28"/>
          <w:szCs w:val="28"/>
          <w:lang w:eastAsia="en-US"/>
        </w:rPr>
        <w:t>Основные методы, способы и средства получения, переработки информации.</w:t>
      </w:r>
    </w:p>
    <w:p w:rsidR="00E7546E" w:rsidRPr="005C7DF0" w:rsidRDefault="00E7546E" w:rsidP="005C7DF0">
      <w:pPr>
        <w:spacing w:after="0" w:line="240" w:lineRule="auto"/>
        <w:ind w:right="737" w:firstLine="709"/>
        <w:jc w:val="both"/>
        <w:rPr>
          <w:rFonts w:ascii="Times New Roman" w:eastAsia="Calibri" w:hAnsi="Times New Roman" w:cs="Times New Roman"/>
          <w:b/>
          <w:sz w:val="28"/>
          <w:szCs w:val="28"/>
          <w:lang w:eastAsia="en-US"/>
        </w:rPr>
      </w:pPr>
      <w:r w:rsidRPr="005C7DF0">
        <w:rPr>
          <w:rFonts w:ascii="Times New Roman" w:eastAsia="Calibri" w:hAnsi="Times New Roman" w:cs="Times New Roman"/>
          <w:b/>
          <w:sz w:val="28"/>
          <w:szCs w:val="28"/>
          <w:lang w:eastAsia="en-US"/>
        </w:rPr>
        <w:t>Текст как единица языка и речи</w:t>
      </w:r>
    </w:p>
    <w:p w:rsidR="00E7546E" w:rsidRPr="005C7DF0" w:rsidRDefault="00E7546E" w:rsidP="005C7DF0">
      <w:pPr>
        <w:spacing w:after="0" w:line="240" w:lineRule="auto"/>
        <w:ind w:right="737" w:firstLine="709"/>
        <w:jc w:val="both"/>
        <w:rPr>
          <w:rFonts w:ascii="Times New Roman" w:eastAsia="Calibri" w:hAnsi="Times New Roman" w:cs="Times New Roman"/>
          <w:sz w:val="28"/>
          <w:szCs w:val="28"/>
          <w:lang w:eastAsia="en-US"/>
        </w:rPr>
      </w:pPr>
      <w:r w:rsidRPr="005C7DF0">
        <w:rPr>
          <w:rFonts w:ascii="Times New Roman" w:eastAsia="Calibri" w:hAnsi="Times New Roman" w:cs="Times New Roman"/>
          <w:sz w:val="28"/>
          <w:szCs w:val="28"/>
          <w:lang w:eastAsia="en-US"/>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E7546E" w:rsidRPr="005C7DF0" w:rsidRDefault="00E7546E" w:rsidP="005C7DF0">
      <w:pPr>
        <w:spacing w:after="0" w:line="240" w:lineRule="auto"/>
        <w:ind w:right="737" w:firstLine="709"/>
        <w:jc w:val="both"/>
        <w:rPr>
          <w:rFonts w:ascii="Times New Roman" w:eastAsia="Calibri" w:hAnsi="Times New Roman" w:cs="Times New Roman"/>
          <w:sz w:val="28"/>
          <w:szCs w:val="28"/>
          <w:lang w:eastAsia="en-US"/>
        </w:rPr>
      </w:pPr>
      <w:r w:rsidRPr="005C7DF0">
        <w:rPr>
          <w:rFonts w:ascii="Times New Roman" w:eastAsia="Calibri" w:hAnsi="Times New Roman" w:cs="Times New Roman"/>
          <w:sz w:val="28"/>
          <w:szCs w:val="28"/>
          <w:lang w:eastAsia="en-US"/>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E7546E" w:rsidRPr="005C7DF0" w:rsidRDefault="00E7546E" w:rsidP="005C7DF0">
      <w:pPr>
        <w:spacing w:after="0" w:line="240" w:lineRule="auto"/>
        <w:ind w:right="737" w:firstLine="709"/>
        <w:jc w:val="both"/>
        <w:rPr>
          <w:rFonts w:ascii="Times New Roman" w:eastAsia="Calibri" w:hAnsi="Times New Roman" w:cs="Times New Roman"/>
          <w:sz w:val="28"/>
          <w:szCs w:val="28"/>
          <w:lang w:eastAsia="en-US"/>
        </w:rPr>
      </w:pPr>
      <w:r w:rsidRPr="005C7DF0">
        <w:rPr>
          <w:rFonts w:ascii="Times New Roman" w:eastAsia="Calibri" w:hAnsi="Times New Roman" w:cs="Times New Roman"/>
          <w:b/>
          <w:sz w:val="28"/>
          <w:szCs w:val="28"/>
          <w:lang w:eastAsia="en-US"/>
        </w:rPr>
        <w:t>Функциональные разновидности языка</w:t>
      </w:r>
    </w:p>
    <w:p w:rsidR="00E7546E" w:rsidRPr="005C7DF0" w:rsidRDefault="00E7546E" w:rsidP="005C7DF0">
      <w:pPr>
        <w:spacing w:after="0" w:line="240" w:lineRule="auto"/>
        <w:ind w:right="737" w:firstLine="709"/>
        <w:jc w:val="both"/>
        <w:rPr>
          <w:rFonts w:ascii="Times New Roman" w:eastAsia="Calibri" w:hAnsi="Times New Roman" w:cs="Times New Roman"/>
          <w:sz w:val="28"/>
          <w:szCs w:val="28"/>
          <w:lang w:eastAsia="en-US"/>
        </w:rPr>
      </w:pPr>
      <w:r w:rsidRPr="005C7DF0">
        <w:rPr>
          <w:rFonts w:ascii="Times New Roman" w:eastAsia="Calibri" w:hAnsi="Times New Roman" w:cs="Times New Roman"/>
          <w:sz w:val="28"/>
          <w:szCs w:val="28"/>
          <w:lang w:eastAsia="en-US"/>
        </w:rPr>
        <w:t xml:space="preserve">Разговорная речь. </w:t>
      </w:r>
      <w:proofErr w:type="spellStart"/>
      <w:r w:rsidRPr="005C7DF0">
        <w:rPr>
          <w:rFonts w:ascii="Times New Roman" w:eastAsia="Calibri" w:hAnsi="Times New Roman" w:cs="Times New Roman"/>
          <w:sz w:val="28"/>
          <w:szCs w:val="28"/>
          <w:lang w:eastAsia="en-US"/>
        </w:rPr>
        <w:t>Самохарактеристика</w:t>
      </w:r>
      <w:proofErr w:type="spellEnd"/>
      <w:r w:rsidRPr="005C7DF0">
        <w:rPr>
          <w:rFonts w:ascii="Times New Roman" w:eastAsia="Calibri" w:hAnsi="Times New Roman" w:cs="Times New Roman"/>
          <w:sz w:val="28"/>
          <w:szCs w:val="28"/>
          <w:lang w:eastAsia="en-US"/>
        </w:rPr>
        <w:t xml:space="preserve">, </w:t>
      </w:r>
      <w:proofErr w:type="spellStart"/>
      <w:r w:rsidRPr="005C7DF0">
        <w:rPr>
          <w:rFonts w:ascii="Times New Roman" w:eastAsia="Calibri" w:hAnsi="Times New Roman" w:cs="Times New Roman"/>
          <w:sz w:val="28"/>
          <w:szCs w:val="28"/>
          <w:lang w:eastAsia="en-US"/>
        </w:rPr>
        <w:t>самопрезентация</w:t>
      </w:r>
      <w:proofErr w:type="spellEnd"/>
      <w:r w:rsidRPr="005C7DF0">
        <w:rPr>
          <w:rFonts w:ascii="Times New Roman" w:eastAsia="Calibri" w:hAnsi="Times New Roman" w:cs="Times New Roman"/>
          <w:sz w:val="28"/>
          <w:szCs w:val="28"/>
          <w:lang w:eastAsia="en-US"/>
        </w:rPr>
        <w:t xml:space="preserve">, поздравление. </w:t>
      </w:r>
    </w:p>
    <w:p w:rsidR="00E7546E" w:rsidRPr="005C7DF0" w:rsidRDefault="00E7546E" w:rsidP="005C7DF0">
      <w:pPr>
        <w:spacing w:after="0" w:line="240" w:lineRule="auto"/>
        <w:ind w:right="737" w:firstLine="709"/>
        <w:jc w:val="both"/>
        <w:rPr>
          <w:rFonts w:ascii="Times New Roman" w:eastAsia="Calibri" w:hAnsi="Times New Roman" w:cs="Times New Roman"/>
          <w:sz w:val="28"/>
          <w:szCs w:val="28"/>
          <w:lang w:eastAsia="en-US"/>
        </w:rPr>
      </w:pPr>
      <w:r w:rsidRPr="005C7DF0">
        <w:rPr>
          <w:rFonts w:ascii="Times New Roman" w:eastAsia="Calibri" w:hAnsi="Times New Roman" w:cs="Times New Roman"/>
          <w:sz w:val="28"/>
          <w:szCs w:val="28"/>
          <w:lang w:eastAsia="en-US"/>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E7546E" w:rsidRPr="005C7DF0" w:rsidRDefault="00E7546E" w:rsidP="005C7DF0">
      <w:pPr>
        <w:spacing w:after="0" w:line="240" w:lineRule="auto"/>
        <w:ind w:right="737" w:firstLine="709"/>
        <w:jc w:val="both"/>
        <w:rPr>
          <w:rFonts w:ascii="Times New Roman" w:eastAsia="Calibri" w:hAnsi="Times New Roman" w:cs="Times New Roman"/>
          <w:sz w:val="28"/>
          <w:szCs w:val="28"/>
          <w:lang w:eastAsia="en-US"/>
        </w:rPr>
      </w:pPr>
      <w:r w:rsidRPr="005C7DF0">
        <w:rPr>
          <w:rFonts w:ascii="Times New Roman" w:eastAsia="Calibri" w:hAnsi="Times New Roman" w:cs="Times New Roman"/>
          <w:sz w:val="28"/>
          <w:szCs w:val="28"/>
          <w:lang w:eastAsia="en-US"/>
        </w:rPr>
        <w:t>Язык художественной литературы. Сочинение в жанре письма другу (в том числе электронного), страницы дневника и т.д.</w:t>
      </w:r>
    </w:p>
    <w:p w:rsidR="00E7546E" w:rsidRPr="005C7DF0" w:rsidRDefault="00E7546E" w:rsidP="005C7DF0">
      <w:pPr>
        <w:pStyle w:val="a3"/>
        <w:spacing w:after="0" w:line="240" w:lineRule="auto"/>
        <w:ind w:left="0" w:right="737"/>
        <w:jc w:val="both"/>
        <w:rPr>
          <w:rFonts w:ascii="Times New Roman" w:hAnsi="Times New Roman"/>
          <w:b/>
          <w:sz w:val="28"/>
          <w:szCs w:val="28"/>
        </w:rPr>
      </w:pPr>
    </w:p>
    <w:p w:rsidR="00626050" w:rsidRPr="005C7DF0" w:rsidRDefault="00626050" w:rsidP="005C7DF0">
      <w:pPr>
        <w:spacing w:after="0" w:line="240" w:lineRule="auto"/>
        <w:ind w:right="737"/>
        <w:jc w:val="both"/>
        <w:rPr>
          <w:rFonts w:ascii="Times New Roman" w:hAnsi="Times New Roman" w:cs="Times New Roman"/>
          <w:b/>
          <w:bCs/>
          <w:sz w:val="28"/>
          <w:szCs w:val="28"/>
        </w:rPr>
      </w:pPr>
    </w:p>
    <w:p w:rsidR="005C7DF0" w:rsidRDefault="005C7DF0" w:rsidP="005C7DF0">
      <w:pPr>
        <w:spacing w:after="0" w:line="240" w:lineRule="auto"/>
        <w:ind w:right="737" w:firstLine="709"/>
        <w:jc w:val="both"/>
        <w:rPr>
          <w:rFonts w:ascii="Times New Roman" w:hAnsi="Times New Roman" w:cs="Times New Roman"/>
          <w:b/>
          <w:sz w:val="28"/>
          <w:szCs w:val="28"/>
        </w:rPr>
      </w:pPr>
    </w:p>
    <w:p w:rsidR="005C7DF0" w:rsidRDefault="005C7DF0" w:rsidP="005C7DF0">
      <w:pPr>
        <w:spacing w:after="0" w:line="240" w:lineRule="auto"/>
        <w:ind w:right="737" w:firstLine="709"/>
        <w:jc w:val="both"/>
        <w:rPr>
          <w:rFonts w:ascii="Times New Roman" w:hAnsi="Times New Roman" w:cs="Times New Roman"/>
          <w:b/>
          <w:sz w:val="28"/>
          <w:szCs w:val="28"/>
        </w:rPr>
      </w:pPr>
    </w:p>
    <w:p w:rsidR="00B3218B" w:rsidRPr="005C7DF0" w:rsidRDefault="00B3218B" w:rsidP="005C7DF0">
      <w:pPr>
        <w:spacing w:after="0" w:line="240" w:lineRule="auto"/>
        <w:ind w:right="737" w:firstLine="709"/>
        <w:jc w:val="both"/>
        <w:rPr>
          <w:rFonts w:ascii="Times New Roman" w:hAnsi="Times New Roman" w:cs="Times New Roman"/>
          <w:b/>
          <w:sz w:val="28"/>
          <w:szCs w:val="28"/>
        </w:rPr>
      </w:pPr>
      <w:r w:rsidRPr="005C7DF0">
        <w:rPr>
          <w:rFonts w:ascii="Times New Roman" w:hAnsi="Times New Roman" w:cs="Times New Roman"/>
          <w:b/>
          <w:sz w:val="28"/>
          <w:szCs w:val="28"/>
        </w:rPr>
        <w:lastRenderedPageBreak/>
        <w:t>Описание учебно-методического и материально-технического обеспечения образовательного процесса</w:t>
      </w:r>
    </w:p>
    <w:p w:rsidR="00B3218B" w:rsidRPr="005C7DF0" w:rsidRDefault="00B3218B" w:rsidP="005C7DF0">
      <w:p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Литература для учителя</w:t>
      </w:r>
    </w:p>
    <w:p w:rsidR="00B3218B" w:rsidRPr="005C7DF0" w:rsidRDefault="00B3218B" w:rsidP="005C7DF0">
      <w:pPr>
        <w:spacing w:after="0" w:line="240" w:lineRule="auto"/>
        <w:ind w:right="737"/>
        <w:jc w:val="both"/>
        <w:rPr>
          <w:rFonts w:ascii="Times New Roman" w:hAnsi="Times New Roman" w:cs="Times New Roman"/>
          <w:i/>
          <w:sz w:val="28"/>
          <w:szCs w:val="28"/>
        </w:rPr>
      </w:pPr>
      <w:r w:rsidRPr="005C7DF0">
        <w:rPr>
          <w:rFonts w:ascii="Times New Roman" w:hAnsi="Times New Roman" w:cs="Times New Roman"/>
          <w:i/>
          <w:sz w:val="28"/>
          <w:szCs w:val="28"/>
        </w:rPr>
        <w:t>Основная литература</w:t>
      </w:r>
    </w:p>
    <w:p w:rsidR="00B3218B" w:rsidRPr="005C7DF0" w:rsidRDefault="00B3218B" w:rsidP="005C7DF0">
      <w:pPr>
        <w:numPr>
          <w:ilvl w:val="0"/>
          <w:numId w:val="7"/>
        </w:numPr>
        <w:autoSpaceDE w:val="0"/>
        <w:autoSpaceDN w:val="0"/>
        <w:adjustRightInd w:val="0"/>
        <w:spacing w:after="0" w:line="240" w:lineRule="auto"/>
        <w:ind w:left="0" w:right="737" w:firstLine="709"/>
        <w:jc w:val="both"/>
        <w:rPr>
          <w:rFonts w:ascii="Times New Roman" w:hAnsi="Times New Roman" w:cs="Times New Roman"/>
          <w:sz w:val="28"/>
          <w:szCs w:val="28"/>
        </w:rPr>
      </w:pPr>
      <w:r w:rsidRPr="005C7DF0">
        <w:rPr>
          <w:rFonts w:ascii="Times New Roman" w:hAnsi="Times New Roman" w:cs="Times New Roman"/>
          <w:bCs/>
          <w:iCs/>
          <w:sz w:val="28"/>
          <w:szCs w:val="28"/>
        </w:rPr>
        <w:t>Александрова О.М. Русский родной язык. 7 класс: учеб</w:t>
      </w:r>
      <w:proofErr w:type="gramStart"/>
      <w:r w:rsidRPr="005C7DF0">
        <w:rPr>
          <w:rFonts w:ascii="Times New Roman" w:hAnsi="Times New Roman" w:cs="Times New Roman"/>
          <w:bCs/>
          <w:iCs/>
          <w:sz w:val="28"/>
          <w:szCs w:val="28"/>
        </w:rPr>
        <w:t>.</w:t>
      </w:r>
      <w:proofErr w:type="gramEnd"/>
      <w:r w:rsidRPr="005C7DF0">
        <w:rPr>
          <w:rFonts w:ascii="Times New Roman" w:hAnsi="Times New Roman" w:cs="Times New Roman"/>
          <w:bCs/>
          <w:iCs/>
          <w:sz w:val="28"/>
          <w:szCs w:val="28"/>
        </w:rPr>
        <w:t xml:space="preserve"> </w:t>
      </w:r>
      <w:proofErr w:type="gramStart"/>
      <w:r w:rsidRPr="005C7DF0">
        <w:rPr>
          <w:rFonts w:ascii="Times New Roman" w:hAnsi="Times New Roman" w:cs="Times New Roman"/>
          <w:bCs/>
          <w:iCs/>
          <w:sz w:val="28"/>
          <w:szCs w:val="28"/>
        </w:rPr>
        <w:t>п</w:t>
      </w:r>
      <w:proofErr w:type="gramEnd"/>
      <w:r w:rsidRPr="005C7DF0">
        <w:rPr>
          <w:rFonts w:ascii="Times New Roman" w:hAnsi="Times New Roman" w:cs="Times New Roman"/>
          <w:bCs/>
          <w:iCs/>
          <w:sz w:val="28"/>
          <w:szCs w:val="28"/>
        </w:rPr>
        <w:t xml:space="preserve">особие для </w:t>
      </w:r>
      <w:proofErr w:type="spellStart"/>
      <w:r w:rsidRPr="005C7DF0">
        <w:rPr>
          <w:rFonts w:ascii="Times New Roman" w:hAnsi="Times New Roman" w:cs="Times New Roman"/>
          <w:bCs/>
          <w:iCs/>
          <w:sz w:val="28"/>
          <w:szCs w:val="28"/>
        </w:rPr>
        <w:t>общеобразоват</w:t>
      </w:r>
      <w:proofErr w:type="spellEnd"/>
      <w:r w:rsidRPr="005C7DF0">
        <w:rPr>
          <w:rFonts w:ascii="Times New Roman" w:hAnsi="Times New Roman" w:cs="Times New Roman"/>
          <w:bCs/>
          <w:iCs/>
          <w:sz w:val="28"/>
          <w:szCs w:val="28"/>
        </w:rPr>
        <w:t>. организаций. – М.: Просвещение, 2019.</w:t>
      </w:r>
    </w:p>
    <w:p w:rsidR="00B3218B" w:rsidRPr="005C7DF0" w:rsidRDefault="00B3218B" w:rsidP="005C7DF0">
      <w:pPr>
        <w:spacing w:after="0" w:line="240" w:lineRule="auto"/>
        <w:ind w:right="737"/>
        <w:jc w:val="both"/>
        <w:rPr>
          <w:rFonts w:ascii="Times New Roman" w:hAnsi="Times New Roman" w:cs="Times New Roman"/>
          <w:sz w:val="28"/>
          <w:szCs w:val="28"/>
        </w:rPr>
      </w:pPr>
      <w:r w:rsidRPr="005C7DF0">
        <w:rPr>
          <w:rFonts w:ascii="Times New Roman" w:hAnsi="Times New Roman" w:cs="Times New Roman"/>
          <w:sz w:val="28"/>
          <w:szCs w:val="28"/>
        </w:rPr>
        <w:t xml:space="preserve">Литература для </w:t>
      </w:r>
      <w:proofErr w:type="gramStart"/>
      <w:r w:rsidRPr="005C7DF0">
        <w:rPr>
          <w:rFonts w:ascii="Times New Roman" w:hAnsi="Times New Roman" w:cs="Times New Roman"/>
          <w:sz w:val="28"/>
          <w:szCs w:val="28"/>
        </w:rPr>
        <w:t>обучающихся</w:t>
      </w:r>
      <w:proofErr w:type="gramEnd"/>
    </w:p>
    <w:p w:rsidR="00B3218B" w:rsidRPr="005C7DF0" w:rsidRDefault="00B3218B" w:rsidP="005C7DF0">
      <w:pPr>
        <w:spacing w:after="0" w:line="240" w:lineRule="auto"/>
        <w:ind w:right="737" w:firstLine="709"/>
        <w:contextualSpacing/>
        <w:jc w:val="both"/>
        <w:rPr>
          <w:rFonts w:ascii="Times New Roman" w:hAnsi="Times New Roman" w:cs="Times New Roman"/>
          <w:i/>
          <w:sz w:val="28"/>
          <w:szCs w:val="28"/>
        </w:rPr>
      </w:pPr>
      <w:r w:rsidRPr="005C7DF0">
        <w:rPr>
          <w:rFonts w:ascii="Times New Roman" w:hAnsi="Times New Roman" w:cs="Times New Roman"/>
          <w:i/>
          <w:sz w:val="28"/>
          <w:szCs w:val="28"/>
        </w:rPr>
        <w:t>Основная литература</w:t>
      </w:r>
    </w:p>
    <w:p w:rsidR="00B3218B" w:rsidRPr="005C7DF0" w:rsidRDefault="00B3218B" w:rsidP="005C7DF0">
      <w:pPr>
        <w:pStyle w:val="a3"/>
        <w:numPr>
          <w:ilvl w:val="0"/>
          <w:numId w:val="35"/>
        </w:numPr>
        <w:autoSpaceDE w:val="0"/>
        <w:autoSpaceDN w:val="0"/>
        <w:adjustRightInd w:val="0"/>
        <w:spacing w:after="0" w:line="240" w:lineRule="auto"/>
        <w:ind w:left="0" w:right="737" w:firstLine="709"/>
        <w:jc w:val="both"/>
        <w:rPr>
          <w:rFonts w:ascii="Times New Roman" w:hAnsi="Times New Roman"/>
          <w:sz w:val="28"/>
          <w:szCs w:val="28"/>
        </w:rPr>
      </w:pPr>
      <w:r w:rsidRPr="005C7DF0">
        <w:rPr>
          <w:rFonts w:ascii="Times New Roman" w:hAnsi="Times New Roman"/>
          <w:bCs/>
          <w:iCs/>
          <w:sz w:val="28"/>
          <w:szCs w:val="28"/>
        </w:rPr>
        <w:t>Александрова О.М. Русский родной язык. 7 класс: учеб</w:t>
      </w:r>
      <w:proofErr w:type="gramStart"/>
      <w:r w:rsidRPr="005C7DF0">
        <w:rPr>
          <w:rFonts w:ascii="Times New Roman" w:hAnsi="Times New Roman"/>
          <w:bCs/>
          <w:iCs/>
          <w:sz w:val="28"/>
          <w:szCs w:val="28"/>
        </w:rPr>
        <w:t>.</w:t>
      </w:r>
      <w:proofErr w:type="gramEnd"/>
      <w:r w:rsidRPr="005C7DF0">
        <w:rPr>
          <w:rFonts w:ascii="Times New Roman" w:hAnsi="Times New Roman"/>
          <w:bCs/>
          <w:iCs/>
          <w:sz w:val="28"/>
          <w:szCs w:val="28"/>
        </w:rPr>
        <w:t xml:space="preserve"> </w:t>
      </w:r>
      <w:proofErr w:type="gramStart"/>
      <w:r w:rsidRPr="005C7DF0">
        <w:rPr>
          <w:rFonts w:ascii="Times New Roman" w:hAnsi="Times New Roman"/>
          <w:bCs/>
          <w:iCs/>
          <w:sz w:val="28"/>
          <w:szCs w:val="28"/>
        </w:rPr>
        <w:t>п</w:t>
      </w:r>
      <w:proofErr w:type="gramEnd"/>
      <w:r w:rsidRPr="005C7DF0">
        <w:rPr>
          <w:rFonts w:ascii="Times New Roman" w:hAnsi="Times New Roman"/>
          <w:bCs/>
          <w:iCs/>
          <w:sz w:val="28"/>
          <w:szCs w:val="28"/>
        </w:rPr>
        <w:t xml:space="preserve">особие для </w:t>
      </w:r>
      <w:proofErr w:type="spellStart"/>
      <w:r w:rsidRPr="005C7DF0">
        <w:rPr>
          <w:rFonts w:ascii="Times New Roman" w:hAnsi="Times New Roman"/>
          <w:bCs/>
          <w:iCs/>
          <w:sz w:val="28"/>
          <w:szCs w:val="28"/>
        </w:rPr>
        <w:t>общеобразоват</w:t>
      </w:r>
      <w:proofErr w:type="spellEnd"/>
      <w:r w:rsidRPr="005C7DF0">
        <w:rPr>
          <w:rFonts w:ascii="Times New Roman" w:hAnsi="Times New Roman"/>
          <w:bCs/>
          <w:iCs/>
          <w:sz w:val="28"/>
          <w:szCs w:val="28"/>
        </w:rPr>
        <w:t>. организаций. – М.: Просвещение, 2019.</w:t>
      </w:r>
    </w:p>
    <w:p w:rsidR="00B3218B" w:rsidRPr="005C7DF0" w:rsidRDefault="00B3218B" w:rsidP="005C7DF0">
      <w:pPr>
        <w:pStyle w:val="Style4"/>
        <w:widowControl/>
        <w:spacing w:line="240" w:lineRule="auto"/>
        <w:ind w:right="737" w:firstLine="709"/>
        <w:rPr>
          <w:rFonts w:ascii="Times New Roman" w:hAnsi="Times New Roman" w:cs="Times New Roman"/>
          <w:bCs/>
          <w:sz w:val="28"/>
          <w:szCs w:val="28"/>
        </w:rPr>
      </w:pPr>
    </w:p>
    <w:p w:rsidR="00B3218B" w:rsidRPr="005C7DF0" w:rsidRDefault="00B3218B" w:rsidP="005C7DF0">
      <w:pPr>
        <w:spacing w:after="0" w:line="240" w:lineRule="auto"/>
        <w:ind w:right="737" w:firstLine="709"/>
        <w:jc w:val="both"/>
        <w:rPr>
          <w:rFonts w:ascii="Times New Roman" w:hAnsi="Times New Roman" w:cs="Times New Roman"/>
          <w:sz w:val="28"/>
          <w:szCs w:val="28"/>
        </w:rPr>
      </w:pPr>
    </w:p>
    <w:p w:rsidR="00B3218B" w:rsidRPr="005C7DF0" w:rsidRDefault="00B3218B" w:rsidP="00A47CD4">
      <w:pPr>
        <w:spacing w:after="0" w:line="240" w:lineRule="auto"/>
        <w:ind w:firstLine="709"/>
        <w:jc w:val="both"/>
        <w:rPr>
          <w:rFonts w:ascii="Times New Roman" w:hAnsi="Times New Roman" w:cs="Times New Roman"/>
          <w:sz w:val="28"/>
          <w:szCs w:val="28"/>
        </w:rPr>
      </w:pPr>
    </w:p>
    <w:p w:rsidR="00B3218B" w:rsidRPr="005C7DF0" w:rsidRDefault="00B3218B" w:rsidP="00A47CD4">
      <w:pPr>
        <w:spacing w:after="0" w:line="240" w:lineRule="auto"/>
        <w:ind w:firstLine="709"/>
        <w:jc w:val="both"/>
        <w:rPr>
          <w:rFonts w:ascii="Times New Roman" w:hAnsi="Times New Roman" w:cs="Times New Roman"/>
          <w:sz w:val="28"/>
          <w:szCs w:val="28"/>
        </w:rPr>
      </w:pPr>
    </w:p>
    <w:p w:rsidR="00AF748C" w:rsidRPr="005C7DF0" w:rsidRDefault="00AF748C" w:rsidP="00A47CD4">
      <w:pPr>
        <w:pStyle w:val="a3"/>
        <w:spacing w:after="0" w:line="240" w:lineRule="auto"/>
        <w:ind w:left="0" w:firstLine="709"/>
        <w:jc w:val="both"/>
        <w:rPr>
          <w:rFonts w:ascii="Times New Roman" w:hAnsi="Times New Roman"/>
          <w:b/>
          <w:sz w:val="28"/>
          <w:szCs w:val="28"/>
        </w:rPr>
      </w:pPr>
      <w:r w:rsidRPr="005C7DF0">
        <w:rPr>
          <w:rFonts w:ascii="Times New Roman" w:eastAsia="Times New Roman" w:hAnsi="Times New Roman"/>
          <w:sz w:val="28"/>
          <w:szCs w:val="28"/>
          <w:lang w:eastAsia="ru-RU"/>
        </w:rPr>
        <w:tab/>
      </w:r>
      <w:r w:rsidR="00B3218B" w:rsidRPr="005C7DF0">
        <w:rPr>
          <w:rFonts w:ascii="Times New Roman" w:eastAsia="Times New Roman" w:hAnsi="Times New Roman"/>
          <w:b/>
          <w:sz w:val="28"/>
          <w:szCs w:val="28"/>
          <w:lang w:eastAsia="ru-RU"/>
        </w:rPr>
        <w:t>4.</w:t>
      </w:r>
      <w:r w:rsidR="00B3218B" w:rsidRPr="005C7DF0">
        <w:rPr>
          <w:rFonts w:ascii="Times New Roman" w:hAnsi="Times New Roman"/>
          <w:b/>
          <w:sz w:val="28"/>
          <w:szCs w:val="28"/>
        </w:rPr>
        <w:t>Тематическое планирование (составлено с учетом рабочей программы воспитания)</w:t>
      </w:r>
    </w:p>
    <w:p w:rsidR="00B3218B" w:rsidRPr="005C7DF0" w:rsidRDefault="00B3218B" w:rsidP="00A47CD4">
      <w:pPr>
        <w:pStyle w:val="a3"/>
        <w:spacing w:after="0" w:line="240" w:lineRule="auto"/>
        <w:ind w:left="0" w:firstLine="709"/>
        <w:jc w:val="both"/>
        <w:rPr>
          <w:rFonts w:ascii="Times New Roman" w:eastAsia="Times New Roman" w:hAnsi="Times New Roman"/>
          <w:b/>
          <w:sz w:val="28"/>
          <w:szCs w:val="28"/>
          <w:lang w:eastAsia="ru-RU"/>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156"/>
        <w:gridCol w:w="2034"/>
      </w:tblGrid>
      <w:tr w:rsidR="001463D1" w:rsidRPr="005C7DF0" w:rsidTr="00225593">
        <w:trPr>
          <w:jc w:val="center"/>
        </w:trPr>
        <w:tc>
          <w:tcPr>
            <w:tcW w:w="562" w:type="dxa"/>
            <w:shd w:val="clear" w:color="auto" w:fill="auto"/>
          </w:tcPr>
          <w:p w:rsidR="00AF748C" w:rsidRPr="005C7DF0" w:rsidRDefault="00AF748C" w:rsidP="00A47CD4">
            <w:pPr>
              <w:pStyle w:val="a3"/>
              <w:spacing w:after="0" w:line="360" w:lineRule="auto"/>
              <w:ind w:left="0"/>
              <w:jc w:val="both"/>
              <w:rPr>
                <w:rFonts w:ascii="Times New Roman" w:eastAsia="Times New Roman" w:hAnsi="Times New Roman"/>
                <w:sz w:val="28"/>
                <w:szCs w:val="28"/>
                <w:lang w:eastAsia="ru-RU"/>
              </w:rPr>
            </w:pPr>
            <w:r w:rsidRPr="005C7DF0">
              <w:rPr>
                <w:rFonts w:ascii="Times New Roman" w:eastAsia="Times New Roman" w:hAnsi="Times New Roman"/>
                <w:sz w:val="28"/>
                <w:szCs w:val="28"/>
                <w:lang w:eastAsia="ru-RU"/>
              </w:rPr>
              <w:t xml:space="preserve">№ </w:t>
            </w:r>
          </w:p>
          <w:p w:rsidR="00AF748C" w:rsidRPr="005C7DF0" w:rsidRDefault="00AF748C" w:rsidP="00A47CD4">
            <w:pPr>
              <w:pStyle w:val="a3"/>
              <w:spacing w:after="0" w:line="360" w:lineRule="auto"/>
              <w:ind w:left="0"/>
              <w:jc w:val="both"/>
              <w:rPr>
                <w:rFonts w:ascii="Times New Roman" w:eastAsia="Times New Roman" w:hAnsi="Times New Roman"/>
                <w:sz w:val="28"/>
                <w:szCs w:val="28"/>
                <w:lang w:eastAsia="ru-RU"/>
              </w:rPr>
            </w:pPr>
            <w:proofErr w:type="gramStart"/>
            <w:r w:rsidRPr="005C7DF0">
              <w:rPr>
                <w:rFonts w:ascii="Times New Roman" w:eastAsia="Times New Roman" w:hAnsi="Times New Roman"/>
                <w:sz w:val="28"/>
                <w:szCs w:val="28"/>
                <w:lang w:eastAsia="ru-RU"/>
              </w:rPr>
              <w:t>п</w:t>
            </w:r>
            <w:proofErr w:type="gramEnd"/>
            <w:r w:rsidRPr="005C7DF0">
              <w:rPr>
                <w:rFonts w:ascii="Times New Roman" w:eastAsia="Times New Roman" w:hAnsi="Times New Roman"/>
                <w:sz w:val="28"/>
                <w:szCs w:val="28"/>
                <w:lang w:eastAsia="ru-RU"/>
              </w:rPr>
              <w:t>/п</w:t>
            </w:r>
          </w:p>
        </w:tc>
        <w:tc>
          <w:tcPr>
            <w:tcW w:w="6185" w:type="dxa"/>
            <w:shd w:val="clear" w:color="auto" w:fill="auto"/>
          </w:tcPr>
          <w:p w:rsidR="00AF748C" w:rsidRPr="005C7DF0" w:rsidRDefault="00AF748C" w:rsidP="00A47CD4">
            <w:pPr>
              <w:pStyle w:val="a3"/>
              <w:spacing w:after="0" w:line="360" w:lineRule="auto"/>
              <w:ind w:left="0"/>
              <w:jc w:val="both"/>
              <w:rPr>
                <w:rFonts w:ascii="Times New Roman" w:eastAsia="Times New Roman" w:hAnsi="Times New Roman"/>
                <w:sz w:val="28"/>
                <w:szCs w:val="28"/>
                <w:lang w:eastAsia="ru-RU"/>
              </w:rPr>
            </w:pPr>
            <w:r w:rsidRPr="005C7DF0">
              <w:rPr>
                <w:rFonts w:ascii="Times New Roman" w:eastAsia="Times New Roman" w:hAnsi="Times New Roman"/>
                <w:sz w:val="28"/>
                <w:szCs w:val="28"/>
                <w:lang w:eastAsia="ru-RU"/>
              </w:rPr>
              <w:t>Тема урока</w:t>
            </w:r>
          </w:p>
        </w:tc>
        <w:tc>
          <w:tcPr>
            <w:tcW w:w="2037" w:type="dxa"/>
            <w:shd w:val="clear" w:color="auto" w:fill="auto"/>
          </w:tcPr>
          <w:p w:rsidR="00AF748C" w:rsidRPr="005C7DF0" w:rsidRDefault="00AF748C" w:rsidP="00A47CD4">
            <w:pPr>
              <w:pStyle w:val="a3"/>
              <w:spacing w:after="0" w:line="360" w:lineRule="auto"/>
              <w:ind w:left="0"/>
              <w:jc w:val="both"/>
              <w:rPr>
                <w:rFonts w:ascii="Times New Roman" w:eastAsia="Times New Roman" w:hAnsi="Times New Roman"/>
                <w:sz w:val="28"/>
                <w:szCs w:val="28"/>
                <w:lang w:eastAsia="ru-RU"/>
              </w:rPr>
            </w:pPr>
            <w:r w:rsidRPr="005C7DF0">
              <w:rPr>
                <w:rFonts w:ascii="Times New Roman" w:eastAsia="Times New Roman" w:hAnsi="Times New Roman"/>
                <w:sz w:val="28"/>
                <w:szCs w:val="28"/>
                <w:lang w:eastAsia="ru-RU"/>
              </w:rPr>
              <w:t>Количество часов</w:t>
            </w:r>
          </w:p>
        </w:tc>
      </w:tr>
      <w:tr w:rsidR="00A3557D" w:rsidRPr="005C7DF0" w:rsidTr="00225593">
        <w:trPr>
          <w:jc w:val="center"/>
        </w:trPr>
        <w:tc>
          <w:tcPr>
            <w:tcW w:w="562" w:type="dxa"/>
            <w:shd w:val="clear" w:color="auto" w:fill="auto"/>
          </w:tcPr>
          <w:p w:rsidR="00A3557D" w:rsidRPr="005C7DF0" w:rsidRDefault="00A3557D" w:rsidP="00A47CD4">
            <w:pPr>
              <w:pStyle w:val="a3"/>
              <w:numPr>
                <w:ilvl w:val="0"/>
                <w:numId w:val="9"/>
              </w:numPr>
              <w:spacing w:after="0" w:line="360" w:lineRule="auto"/>
              <w:ind w:left="0" w:firstLine="0"/>
              <w:jc w:val="both"/>
              <w:rPr>
                <w:rFonts w:ascii="Times New Roman" w:eastAsia="Times New Roman" w:hAnsi="Times New Roman"/>
                <w:sz w:val="28"/>
                <w:szCs w:val="28"/>
                <w:lang w:eastAsia="ru-RU"/>
              </w:rPr>
            </w:pPr>
          </w:p>
        </w:tc>
        <w:tc>
          <w:tcPr>
            <w:tcW w:w="6185" w:type="dxa"/>
            <w:shd w:val="clear" w:color="auto" w:fill="auto"/>
          </w:tcPr>
          <w:p w:rsidR="00A3557D" w:rsidRPr="005C7DF0" w:rsidRDefault="00A3557D" w:rsidP="00A47CD4">
            <w:pPr>
              <w:spacing w:after="0" w:line="360" w:lineRule="auto"/>
              <w:jc w:val="both"/>
              <w:rPr>
                <w:rFonts w:ascii="Times New Roman" w:hAnsi="Times New Roman" w:cs="Times New Roman"/>
                <w:sz w:val="28"/>
                <w:szCs w:val="28"/>
              </w:rPr>
            </w:pPr>
            <w:r w:rsidRPr="005C7DF0">
              <w:rPr>
                <w:rFonts w:ascii="Times New Roman" w:hAnsi="Times New Roman" w:cs="Times New Roman"/>
                <w:sz w:val="28"/>
                <w:szCs w:val="28"/>
              </w:rPr>
              <w:t xml:space="preserve">Язык и культура </w:t>
            </w:r>
          </w:p>
        </w:tc>
        <w:tc>
          <w:tcPr>
            <w:tcW w:w="2037" w:type="dxa"/>
            <w:shd w:val="clear" w:color="auto" w:fill="auto"/>
          </w:tcPr>
          <w:p w:rsidR="00A3557D" w:rsidRPr="005C7DF0" w:rsidRDefault="00A3557D" w:rsidP="00A47CD4">
            <w:pPr>
              <w:spacing w:after="0" w:line="360" w:lineRule="auto"/>
              <w:jc w:val="both"/>
              <w:rPr>
                <w:rFonts w:ascii="Times New Roman" w:hAnsi="Times New Roman" w:cs="Times New Roman"/>
                <w:sz w:val="28"/>
                <w:szCs w:val="28"/>
              </w:rPr>
            </w:pPr>
            <w:r w:rsidRPr="005C7DF0">
              <w:rPr>
                <w:rFonts w:ascii="Times New Roman" w:hAnsi="Times New Roman" w:cs="Times New Roman"/>
                <w:sz w:val="28"/>
                <w:szCs w:val="28"/>
              </w:rPr>
              <w:t>5</w:t>
            </w:r>
          </w:p>
        </w:tc>
      </w:tr>
      <w:tr w:rsidR="001463D1" w:rsidRPr="005C7DF0" w:rsidTr="006F085F">
        <w:trPr>
          <w:trHeight w:val="287"/>
          <w:jc w:val="center"/>
        </w:trPr>
        <w:tc>
          <w:tcPr>
            <w:tcW w:w="562" w:type="dxa"/>
            <w:shd w:val="clear" w:color="auto" w:fill="auto"/>
          </w:tcPr>
          <w:p w:rsidR="00AF748C" w:rsidRPr="005C7DF0" w:rsidRDefault="00AF748C" w:rsidP="00A47CD4">
            <w:pPr>
              <w:pStyle w:val="a3"/>
              <w:numPr>
                <w:ilvl w:val="0"/>
                <w:numId w:val="9"/>
              </w:numPr>
              <w:spacing w:after="0" w:line="360" w:lineRule="auto"/>
              <w:ind w:left="0" w:firstLine="0"/>
              <w:jc w:val="both"/>
              <w:rPr>
                <w:rFonts w:ascii="Times New Roman" w:eastAsia="Times New Roman" w:hAnsi="Times New Roman"/>
                <w:sz w:val="28"/>
                <w:szCs w:val="28"/>
                <w:lang w:eastAsia="ru-RU"/>
              </w:rPr>
            </w:pPr>
          </w:p>
        </w:tc>
        <w:tc>
          <w:tcPr>
            <w:tcW w:w="6185" w:type="dxa"/>
            <w:shd w:val="clear" w:color="auto" w:fill="auto"/>
          </w:tcPr>
          <w:p w:rsidR="00AF748C" w:rsidRPr="005C7DF0" w:rsidRDefault="00A3557D" w:rsidP="00A47CD4">
            <w:pPr>
              <w:spacing w:after="0" w:line="360" w:lineRule="auto"/>
              <w:jc w:val="both"/>
              <w:rPr>
                <w:rFonts w:ascii="Times New Roman" w:hAnsi="Times New Roman" w:cs="Times New Roman"/>
                <w:sz w:val="28"/>
                <w:szCs w:val="28"/>
              </w:rPr>
            </w:pPr>
            <w:r w:rsidRPr="005C7DF0">
              <w:rPr>
                <w:rFonts w:ascii="Times New Roman" w:hAnsi="Times New Roman" w:cs="Times New Roman"/>
                <w:sz w:val="28"/>
                <w:szCs w:val="28"/>
              </w:rPr>
              <w:t xml:space="preserve">Культура речи </w:t>
            </w:r>
          </w:p>
        </w:tc>
        <w:tc>
          <w:tcPr>
            <w:tcW w:w="2037" w:type="dxa"/>
            <w:shd w:val="clear" w:color="auto" w:fill="auto"/>
          </w:tcPr>
          <w:p w:rsidR="00AF748C" w:rsidRPr="005C7DF0" w:rsidRDefault="00E7546E" w:rsidP="00A47CD4">
            <w:pPr>
              <w:pStyle w:val="a3"/>
              <w:spacing w:after="0" w:line="360" w:lineRule="auto"/>
              <w:ind w:left="0"/>
              <w:jc w:val="both"/>
              <w:rPr>
                <w:rFonts w:ascii="Times New Roman" w:eastAsia="Times New Roman" w:hAnsi="Times New Roman"/>
                <w:sz w:val="28"/>
                <w:szCs w:val="28"/>
                <w:lang w:eastAsia="ru-RU"/>
              </w:rPr>
            </w:pPr>
            <w:r w:rsidRPr="005C7DF0">
              <w:rPr>
                <w:rFonts w:ascii="Times New Roman" w:eastAsia="Times New Roman" w:hAnsi="Times New Roman"/>
                <w:sz w:val="28"/>
                <w:szCs w:val="28"/>
                <w:lang w:eastAsia="ru-RU"/>
              </w:rPr>
              <w:t>7</w:t>
            </w:r>
          </w:p>
        </w:tc>
      </w:tr>
      <w:tr w:rsidR="001463D1" w:rsidRPr="005C7DF0" w:rsidTr="00225593">
        <w:trPr>
          <w:jc w:val="center"/>
        </w:trPr>
        <w:tc>
          <w:tcPr>
            <w:tcW w:w="562" w:type="dxa"/>
            <w:shd w:val="clear" w:color="auto" w:fill="auto"/>
          </w:tcPr>
          <w:p w:rsidR="00AF748C" w:rsidRPr="005C7DF0" w:rsidRDefault="00AF748C" w:rsidP="00A47CD4">
            <w:pPr>
              <w:pStyle w:val="a3"/>
              <w:numPr>
                <w:ilvl w:val="0"/>
                <w:numId w:val="9"/>
              </w:numPr>
              <w:spacing w:after="0" w:line="360" w:lineRule="auto"/>
              <w:ind w:left="0" w:firstLine="0"/>
              <w:jc w:val="both"/>
              <w:rPr>
                <w:rFonts w:ascii="Times New Roman" w:eastAsia="Times New Roman" w:hAnsi="Times New Roman"/>
                <w:sz w:val="28"/>
                <w:szCs w:val="28"/>
                <w:lang w:eastAsia="ru-RU"/>
              </w:rPr>
            </w:pPr>
          </w:p>
        </w:tc>
        <w:tc>
          <w:tcPr>
            <w:tcW w:w="6185" w:type="dxa"/>
            <w:shd w:val="clear" w:color="auto" w:fill="auto"/>
          </w:tcPr>
          <w:p w:rsidR="00AF748C" w:rsidRPr="005C7DF0" w:rsidRDefault="00A3557D" w:rsidP="00A47CD4">
            <w:pPr>
              <w:pStyle w:val="a3"/>
              <w:spacing w:after="0" w:line="360" w:lineRule="auto"/>
              <w:ind w:left="0"/>
              <w:jc w:val="both"/>
              <w:rPr>
                <w:rFonts w:ascii="Times New Roman" w:eastAsia="Times New Roman" w:hAnsi="Times New Roman"/>
                <w:sz w:val="28"/>
                <w:szCs w:val="28"/>
                <w:lang w:eastAsia="ru-RU"/>
              </w:rPr>
            </w:pPr>
            <w:r w:rsidRPr="005C7DF0">
              <w:rPr>
                <w:rFonts w:ascii="Times New Roman" w:hAnsi="Times New Roman"/>
                <w:sz w:val="28"/>
                <w:szCs w:val="28"/>
              </w:rPr>
              <w:t xml:space="preserve">Речь. </w:t>
            </w:r>
            <w:r w:rsidR="00E7546E" w:rsidRPr="005C7DF0">
              <w:rPr>
                <w:rFonts w:ascii="Times New Roman" w:hAnsi="Times New Roman"/>
                <w:sz w:val="28"/>
                <w:szCs w:val="28"/>
              </w:rPr>
              <w:t xml:space="preserve">Речевая деятельность </w:t>
            </w:r>
            <w:r w:rsidRPr="005C7DF0">
              <w:rPr>
                <w:rFonts w:ascii="Times New Roman" w:hAnsi="Times New Roman"/>
                <w:sz w:val="28"/>
                <w:szCs w:val="28"/>
              </w:rPr>
              <w:t xml:space="preserve">Текст </w:t>
            </w:r>
          </w:p>
        </w:tc>
        <w:tc>
          <w:tcPr>
            <w:tcW w:w="2037" w:type="dxa"/>
            <w:shd w:val="clear" w:color="auto" w:fill="auto"/>
          </w:tcPr>
          <w:p w:rsidR="00AF748C" w:rsidRPr="005C7DF0" w:rsidRDefault="00E7546E" w:rsidP="00A47CD4">
            <w:pPr>
              <w:pStyle w:val="a3"/>
              <w:spacing w:after="0" w:line="360" w:lineRule="auto"/>
              <w:ind w:left="0"/>
              <w:jc w:val="both"/>
              <w:rPr>
                <w:rFonts w:ascii="Times New Roman" w:eastAsia="Times New Roman" w:hAnsi="Times New Roman"/>
                <w:sz w:val="28"/>
                <w:szCs w:val="28"/>
                <w:lang w:eastAsia="ru-RU"/>
              </w:rPr>
            </w:pPr>
            <w:r w:rsidRPr="005C7DF0">
              <w:rPr>
                <w:rFonts w:ascii="Times New Roman" w:eastAsia="Times New Roman" w:hAnsi="Times New Roman"/>
                <w:sz w:val="28"/>
                <w:szCs w:val="28"/>
                <w:lang w:eastAsia="ru-RU"/>
              </w:rPr>
              <w:t>5</w:t>
            </w:r>
          </w:p>
        </w:tc>
      </w:tr>
      <w:tr w:rsidR="001463D1" w:rsidRPr="005C7DF0" w:rsidTr="00225593">
        <w:trPr>
          <w:jc w:val="center"/>
        </w:trPr>
        <w:tc>
          <w:tcPr>
            <w:tcW w:w="562" w:type="dxa"/>
            <w:shd w:val="clear" w:color="auto" w:fill="auto"/>
          </w:tcPr>
          <w:p w:rsidR="00AF748C" w:rsidRPr="005C7DF0" w:rsidRDefault="00AF748C" w:rsidP="00A47CD4">
            <w:pPr>
              <w:pStyle w:val="a3"/>
              <w:numPr>
                <w:ilvl w:val="0"/>
                <w:numId w:val="9"/>
              </w:numPr>
              <w:spacing w:after="0" w:line="360" w:lineRule="auto"/>
              <w:ind w:left="0" w:firstLine="0"/>
              <w:jc w:val="both"/>
              <w:rPr>
                <w:rFonts w:ascii="Times New Roman" w:eastAsia="Times New Roman" w:hAnsi="Times New Roman"/>
                <w:sz w:val="28"/>
                <w:szCs w:val="28"/>
                <w:lang w:eastAsia="ru-RU"/>
              </w:rPr>
            </w:pPr>
          </w:p>
        </w:tc>
        <w:tc>
          <w:tcPr>
            <w:tcW w:w="6185" w:type="dxa"/>
            <w:shd w:val="clear" w:color="auto" w:fill="auto"/>
          </w:tcPr>
          <w:p w:rsidR="00AF748C" w:rsidRPr="005C7DF0" w:rsidRDefault="00AF748C" w:rsidP="00A47CD4">
            <w:pPr>
              <w:spacing w:after="0" w:line="360" w:lineRule="auto"/>
              <w:jc w:val="both"/>
              <w:rPr>
                <w:rFonts w:ascii="Times New Roman" w:hAnsi="Times New Roman" w:cs="Times New Roman"/>
                <w:sz w:val="28"/>
                <w:szCs w:val="28"/>
              </w:rPr>
            </w:pPr>
            <w:r w:rsidRPr="005C7DF0">
              <w:rPr>
                <w:rFonts w:ascii="Times New Roman" w:hAnsi="Times New Roman" w:cs="Times New Roman"/>
                <w:sz w:val="28"/>
                <w:szCs w:val="28"/>
              </w:rPr>
              <w:t xml:space="preserve">Итого: </w:t>
            </w:r>
          </w:p>
          <w:p w:rsidR="004B238A" w:rsidRPr="005C7DF0" w:rsidRDefault="004B238A" w:rsidP="00A47CD4">
            <w:pPr>
              <w:pStyle w:val="a3"/>
              <w:spacing w:after="0" w:line="360" w:lineRule="auto"/>
              <w:ind w:left="0" w:firstLine="709"/>
              <w:jc w:val="both"/>
              <w:rPr>
                <w:rFonts w:ascii="Times New Roman" w:eastAsia="Times New Roman" w:hAnsi="Times New Roman"/>
                <w:sz w:val="28"/>
                <w:szCs w:val="28"/>
                <w:lang w:eastAsia="ru-RU"/>
              </w:rPr>
            </w:pPr>
          </w:p>
        </w:tc>
        <w:tc>
          <w:tcPr>
            <w:tcW w:w="2037" w:type="dxa"/>
            <w:shd w:val="clear" w:color="auto" w:fill="auto"/>
          </w:tcPr>
          <w:p w:rsidR="00AF748C" w:rsidRPr="005C7DF0" w:rsidRDefault="006F085F" w:rsidP="00A47CD4">
            <w:pPr>
              <w:pStyle w:val="a3"/>
              <w:spacing w:after="0" w:line="360" w:lineRule="auto"/>
              <w:ind w:left="0"/>
              <w:jc w:val="both"/>
              <w:rPr>
                <w:rFonts w:ascii="Times New Roman" w:eastAsia="Times New Roman" w:hAnsi="Times New Roman"/>
                <w:sz w:val="28"/>
                <w:szCs w:val="28"/>
                <w:lang w:eastAsia="ru-RU"/>
              </w:rPr>
            </w:pPr>
            <w:r w:rsidRPr="005C7DF0">
              <w:rPr>
                <w:rFonts w:ascii="Times New Roman" w:eastAsia="Times New Roman" w:hAnsi="Times New Roman"/>
                <w:sz w:val="28"/>
                <w:szCs w:val="28"/>
                <w:lang w:eastAsia="ru-RU"/>
              </w:rPr>
              <w:t>17</w:t>
            </w:r>
            <w:r w:rsidR="00AF748C" w:rsidRPr="005C7DF0">
              <w:rPr>
                <w:rFonts w:ascii="Times New Roman" w:eastAsia="Times New Roman" w:hAnsi="Times New Roman"/>
                <w:sz w:val="28"/>
                <w:szCs w:val="28"/>
                <w:lang w:eastAsia="ru-RU"/>
              </w:rPr>
              <w:t xml:space="preserve"> ч.</w:t>
            </w:r>
          </w:p>
        </w:tc>
      </w:tr>
    </w:tbl>
    <w:p w:rsidR="00AF748C" w:rsidRPr="005C7DF0" w:rsidRDefault="00AF748C" w:rsidP="00225593">
      <w:pPr>
        <w:pStyle w:val="a3"/>
        <w:spacing w:after="0" w:line="240" w:lineRule="auto"/>
        <w:ind w:left="0" w:firstLine="709"/>
        <w:jc w:val="both"/>
        <w:rPr>
          <w:rFonts w:ascii="Times New Roman" w:eastAsia="Times New Roman" w:hAnsi="Times New Roman"/>
          <w:sz w:val="28"/>
          <w:szCs w:val="28"/>
          <w:lang w:eastAsia="ru-RU"/>
        </w:rPr>
      </w:pPr>
    </w:p>
    <w:p w:rsidR="00AF748C" w:rsidRPr="005C7DF0" w:rsidRDefault="00AF748C" w:rsidP="00225593">
      <w:pPr>
        <w:pStyle w:val="a3"/>
        <w:spacing w:after="0" w:line="240" w:lineRule="auto"/>
        <w:ind w:left="0" w:firstLine="709"/>
        <w:jc w:val="both"/>
        <w:rPr>
          <w:rFonts w:ascii="Times New Roman" w:eastAsia="Times New Roman" w:hAnsi="Times New Roman"/>
          <w:sz w:val="28"/>
          <w:szCs w:val="28"/>
          <w:lang w:eastAsia="ru-RU"/>
        </w:rPr>
      </w:pPr>
    </w:p>
    <w:p w:rsidR="00AF748C" w:rsidRPr="005C7DF0" w:rsidRDefault="00AF748C" w:rsidP="00225593">
      <w:pPr>
        <w:pStyle w:val="a3"/>
        <w:spacing w:after="0" w:line="240" w:lineRule="auto"/>
        <w:ind w:left="0" w:firstLine="709"/>
        <w:jc w:val="both"/>
        <w:rPr>
          <w:rFonts w:ascii="Times New Roman" w:eastAsia="Times New Roman" w:hAnsi="Times New Roman"/>
          <w:sz w:val="28"/>
          <w:szCs w:val="28"/>
          <w:lang w:eastAsia="ru-RU"/>
        </w:rPr>
      </w:pPr>
    </w:p>
    <w:p w:rsidR="00AF748C" w:rsidRPr="005C7DF0" w:rsidRDefault="00AF748C" w:rsidP="00225593">
      <w:pPr>
        <w:pStyle w:val="a3"/>
        <w:spacing w:after="0" w:line="240" w:lineRule="auto"/>
        <w:ind w:left="0" w:firstLine="709"/>
        <w:jc w:val="both"/>
        <w:rPr>
          <w:rFonts w:ascii="Times New Roman" w:eastAsia="Times New Roman" w:hAnsi="Times New Roman"/>
          <w:sz w:val="28"/>
          <w:szCs w:val="28"/>
          <w:lang w:eastAsia="ru-RU"/>
        </w:rPr>
      </w:pPr>
    </w:p>
    <w:p w:rsidR="00AF748C" w:rsidRPr="005C7DF0" w:rsidRDefault="00AF748C" w:rsidP="00225593">
      <w:pPr>
        <w:pStyle w:val="a3"/>
        <w:spacing w:after="0" w:line="240" w:lineRule="auto"/>
        <w:ind w:left="0" w:firstLine="709"/>
        <w:jc w:val="both"/>
        <w:rPr>
          <w:rFonts w:ascii="Times New Roman" w:eastAsia="Times New Roman" w:hAnsi="Times New Roman"/>
          <w:sz w:val="28"/>
          <w:szCs w:val="28"/>
          <w:lang w:eastAsia="ru-RU"/>
        </w:rPr>
      </w:pPr>
    </w:p>
    <w:p w:rsidR="00AF748C" w:rsidRPr="005C7DF0" w:rsidRDefault="00AF748C" w:rsidP="00225593">
      <w:pPr>
        <w:pStyle w:val="a3"/>
        <w:spacing w:after="0" w:line="240" w:lineRule="auto"/>
        <w:ind w:left="0" w:firstLine="709"/>
        <w:jc w:val="both"/>
        <w:rPr>
          <w:rFonts w:ascii="Times New Roman" w:eastAsia="Times New Roman" w:hAnsi="Times New Roman"/>
          <w:sz w:val="28"/>
          <w:szCs w:val="28"/>
          <w:lang w:eastAsia="ru-RU"/>
        </w:rPr>
      </w:pPr>
    </w:p>
    <w:p w:rsidR="00AF748C" w:rsidRPr="005C7DF0" w:rsidRDefault="00AF748C" w:rsidP="00225593">
      <w:pPr>
        <w:pStyle w:val="a3"/>
        <w:spacing w:after="0" w:line="240" w:lineRule="auto"/>
        <w:ind w:left="0" w:firstLine="709"/>
        <w:jc w:val="both"/>
        <w:rPr>
          <w:rFonts w:ascii="Times New Roman" w:eastAsia="Times New Roman" w:hAnsi="Times New Roman"/>
          <w:sz w:val="28"/>
          <w:szCs w:val="28"/>
          <w:lang w:eastAsia="ru-RU"/>
        </w:rPr>
      </w:pPr>
    </w:p>
    <w:p w:rsidR="00AF748C" w:rsidRPr="005C7DF0" w:rsidRDefault="00AF748C" w:rsidP="00225593">
      <w:pPr>
        <w:pStyle w:val="a3"/>
        <w:spacing w:after="0" w:line="240" w:lineRule="auto"/>
        <w:ind w:left="0" w:firstLine="709"/>
        <w:jc w:val="both"/>
        <w:rPr>
          <w:rFonts w:ascii="Times New Roman" w:eastAsia="Times New Roman" w:hAnsi="Times New Roman"/>
          <w:sz w:val="28"/>
          <w:szCs w:val="28"/>
          <w:lang w:eastAsia="ru-RU"/>
        </w:rPr>
      </w:pPr>
    </w:p>
    <w:p w:rsidR="00AF748C" w:rsidRPr="005C7DF0" w:rsidRDefault="00AF748C" w:rsidP="00225593">
      <w:pPr>
        <w:pStyle w:val="a3"/>
        <w:spacing w:after="0" w:line="240" w:lineRule="auto"/>
        <w:ind w:left="0" w:firstLine="709"/>
        <w:jc w:val="both"/>
        <w:rPr>
          <w:rFonts w:ascii="Times New Roman" w:eastAsia="Times New Roman" w:hAnsi="Times New Roman"/>
          <w:sz w:val="28"/>
          <w:szCs w:val="28"/>
          <w:lang w:eastAsia="ru-RU"/>
        </w:rPr>
      </w:pPr>
    </w:p>
    <w:p w:rsidR="00AF748C" w:rsidRPr="005C7DF0" w:rsidRDefault="00AF748C" w:rsidP="00225593">
      <w:pPr>
        <w:pStyle w:val="a3"/>
        <w:spacing w:after="0" w:line="240" w:lineRule="auto"/>
        <w:ind w:left="0" w:firstLine="709"/>
        <w:jc w:val="both"/>
        <w:rPr>
          <w:rFonts w:ascii="Times New Roman" w:eastAsia="Times New Roman" w:hAnsi="Times New Roman"/>
          <w:sz w:val="28"/>
          <w:szCs w:val="28"/>
          <w:lang w:eastAsia="ru-RU"/>
        </w:rPr>
      </w:pPr>
    </w:p>
    <w:p w:rsidR="00E7095B" w:rsidRPr="005C7DF0" w:rsidRDefault="00E7095B" w:rsidP="00225593">
      <w:pPr>
        <w:spacing w:after="0" w:line="240" w:lineRule="auto"/>
        <w:jc w:val="both"/>
        <w:rPr>
          <w:rFonts w:ascii="Times New Roman" w:hAnsi="Times New Roman"/>
          <w:sz w:val="28"/>
          <w:szCs w:val="28"/>
        </w:rPr>
        <w:sectPr w:rsidR="00E7095B" w:rsidRPr="005C7DF0" w:rsidSect="00AF748C">
          <w:pgSz w:w="11906" w:h="16838"/>
          <w:pgMar w:top="1134" w:right="850" w:bottom="1134" w:left="1701" w:header="708" w:footer="708" w:gutter="0"/>
          <w:cols w:space="708"/>
          <w:docGrid w:linePitch="360"/>
        </w:sectPr>
      </w:pPr>
    </w:p>
    <w:p w:rsidR="00B3218B" w:rsidRPr="005C7DF0" w:rsidRDefault="00B3218B" w:rsidP="00B3218B">
      <w:pPr>
        <w:suppressAutoHyphens/>
        <w:spacing w:after="0" w:line="240" w:lineRule="auto"/>
        <w:jc w:val="center"/>
        <w:rPr>
          <w:rFonts w:ascii="Times New Roman" w:hAnsi="Times New Roman" w:cs="Times New Roman"/>
          <w:b/>
          <w:color w:val="000000"/>
          <w:spacing w:val="4"/>
          <w:sz w:val="28"/>
          <w:szCs w:val="28"/>
        </w:rPr>
      </w:pPr>
      <w:r w:rsidRPr="005C7DF0">
        <w:rPr>
          <w:rFonts w:ascii="Times New Roman" w:hAnsi="Times New Roman" w:cs="Times New Roman"/>
          <w:b/>
          <w:color w:val="000000"/>
          <w:spacing w:val="4"/>
          <w:sz w:val="28"/>
          <w:szCs w:val="28"/>
        </w:rPr>
        <w:lastRenderedPageBreak/>
        <w:t>5.КАЛЕНДАРНО-ТЕМАТИЧЕСКОЕ ПЛАНИРОВАНИ</w:t>
      </w:r>
      <w:proofErr w:type="gramStart"/>
      <w:r w:rsidRPr="005C7DF0">
        <w:rPr>
          <w:rFonts w:ascii="Times New Roman" w:hAnsi="Times New Roman" w:cs="Times New Roman"/>
          <w:b/>
          <w:color w:val="000000"/>
          <w:spacing w:val="4"/>
          <w:sz w:val="28"/>
          <w:szCs w:val="28"/>
        </w:rPr>
        <w:t>Е</w:t>
      </w:r>
      <w:r w:rsidRPr="005C7DF0">
        <w:rPr>
          <w:rFonts w:ascii="Times New Roman" w:hAnsi="Times New Roman" w:cs="Times New Roman"/>
          <w:sz w:val="28"/>
          <w:szCs w:val="28"/>
        </w:rPr>
        <w:t>(</w:t>
      </w:r>
      <w:proofErr w:type="gramEnd"/>
      <w:r w:rsidRPr="005C7DF0">
        <w:rPr>
          <w:rFonts w:ascii="Times New Roman" w:hAnsi="Times New Roman" w:cs="Times New Roman"/>
          <w:sz w:val="28"/>
          <w:szCs w:val="28"/>
        </w:rPr>
        <w:t>составлено с учетом рабочей программы воспитания)</w:t>
      </w:r>
    </w:p>
    <w:p w:rsidR="00E7095B" w:rsidRPr="005C7DF0" w:rsidRDefault="00E7095B" w:rsidP="00E7095B">
      <w:pPr>
        <w:widowControl w:val="0"/>
        <w:autoSpaceDE w:val="0"/>
        <w:autoSpaceDN w:val="0"/>
        <w:adjustRightInd w:val="0"/>
        <w:jc w:val="center"/>
        <w:rPr>
          <w:sz w:val="28"/>
          <w:szCs w:val="28"/>
        </w:rPr>
      </w:pPr>
    </w:p>
    <w:tbl>
      <w:tblPr>
        <w:tblW w:w="0" w:type="auto"/>
        <w:tblInd w:w="-979"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000" w:firstRow="0" w:lastRow="0" w:firstColumn="0" w:lastColumn="0" w:noHBand="0" w:noVBand="0"/>
      </w:tblPr>
      <w:tblGrid>
        <w:gridCol w:w="1364"/>
        <w:gridCol w:w="5953"/>
        <w:gridCol w:w="1418"/>
        <w:gridCol w:w="2551"/>
        <w:gridCol w:w="2694"/>
        <w:gridCol w:w="1392"/>
      </w:tblGrid>
      <w:tr w:rsidR="00E7546E" w:rsidRPr="005C7DF0" w:rsidTr="005C7DF0">
        <w:trPr>
          <w:trHeight w:val="1260"/>
        </w:trPr>
        <w:tc>
          <w:tcPr>
            <w:tcW w:w="1364" w:type="dxa"/>
            <w:tcBorders>
              <w:bottom w:val="single" w:sz="6" w:space="0" w:color="000000"/>
              <w:right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rPr>
                <w:rFonts w:ascii="Times New Roman" w:hAnsi="Times New Roman"/>
                <w:b/>
                <w:color w:val="000000" w:themeColor="text1"/>
                <w:szCs w:val="24"/>
              </w:rPr>
            </w:pPr>
            <w:r w:rsidRPr="005C7DF0">
              <w:rPr>
                <w:rFonts w:ascii="Times New Roman" w:hAnsi="Times New Roman"/>
                <w:b/>
                <w:color w:val="000000" w:themeColor="text1"/>
                <w:szCs w:val="24"/>
              </w:rPr>
              <w:t>№</w:t>
            </w:r>
          </w:p>
        </w:tc>
        <w:tc>
          <w:tcPr>
            <w:tcW w:w="5953"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rPr>
                <w:rFonts w:ascii="Times New Roman" w:hAnsi="Times New Roman"/>
                <w:b/>
                <w:color w:val="000000" w:themeColor="text1"/>
                <w:szCs w:val="24"/>
              </w:rPr>
            </w:pPr>
            <w:r w:rsidRPr="005C7DF0">
              <w:rPr>
                <w:rFonts w:ascii="Times New Roman" w:hAnsi="Times New Roman"/>
                <w:b/>
                <w:color w:val="000000" w:themeColor="text1"/>
                <w:szCs w:val="24"/>
              </w:rPr>
              <w:t>Наименование раздела, тема урока</w:t>
            </w:r>
          </w:p>
        </w:tc>
        <w:tc>
          <w:tcPr>
            <w:tcW w:w="1418" w:type="dxa"/>
            <w:tcBorders>
              <w:top w:val="single" w:sz="4" w:space="0" w:color="auto"/>
              <w:bottom w:val="single" w:sz="4" w:space="0" w:color="auto"/>
              <w:right w:val="single" w:sz="4" w:space="0" w:color="auto"/>
            </w:tcBorders>
            <w:shd w:val="clear" w:color="auto" w:fill="auto"/>
          </w:tcPr>
          <w:p w:rsidR="00E7546E" w:rsidRPr="005C7DF0" w:rsidRDefault="00E7546E" w:rsidP="00A47CD4">
            <w:pPr>
              <w:spacing w:after="0"/>
              <w:rPr>
                <w:rFonts w:ascii="Times New Roman" w:hAnsi="Times New Roman"/>
                <w:b/>
                <w:color w:val="000000" w:themeColor="text1"/>
                <w:szCs w:val="24"/>
              </w:rPr>
            </w:pPr>
            <w:r w:rsidRPr="005C7DF0">
              <w:rPr>
                <w:rFonts w:ascii="Times New Roman" w:hAnsi="Times New Roman"/>
                <w:b/>
                <w:color w:val="000000" w:themeColor="text1"/>
                <w:szCs w:val="24"/>
              </w:rPr>
              <w:t>Количество часов</w:t>
            </w:r>
          </w:p>
        </w:tc>
        <w:tc>
          <w:tcPr>
            <w:tcW w:w="2551" w:type="dxa"/>
            <w:tcBorders>
              <w:top w:val="single" w:sz="4" w:space="0" w:color="auto"/>
              <w:bottom w:val="single" w:sz="4" w:space="0" w:color="auto"/>
              <w:right w:val="single" w:sz="4" w:space="0" w:color="auto"/>
            </w:tcBorders>
          </w:tcPr>
          <w:p w:rsidR="00E7546E" w:rsidRPr="005C7DF0" w:rsidRDefault="00E7546E" w:rsidP="00A47CD4">
            <w:pPr>
              <w:spacing w:after="0"/>
              <w:rPr>
                <w:rFonts w:ascii="Times New Roman" w:hAnsi="Times New Roman"/>
                <w:b/>
                <w:color w:val="000000" w:themeColor="text1"/>
                <w:szCs w:val="24"/>
              </w:rPr>
            </w:pPr>
            <w:r w:rsidRPr="005C7DF0">
              <w:rPr>
                <w:rFonts w:ascii="Times New Roman" w:hAnsi="Times New Roman"/>
                <w:b/>
                <w:color w:val="000000" w:themeColor="text1"/>
                <w:szCs w:val="24"/>
              </w:rPr>
              <w:t>Домашнее задание</w:t>
            </w:r>
          </w:p>
        </w:tc>
        <w:tc>
          <w:tcPr>
            <w:tcW w:w="2694" w:type="dxa"/>
            <w:tcBorders>
              <w:top w:val="single" w:sz="4" w:space="0" w:color="auto"/>
              <w:bottom w:val="single" w:sz="4" w:space="0" w:color="auto"/>
              <w:right w:val="single" w:sz="4" w:space="0" w:color="auto"/>
            </w:tcBorders>
          </w:tcPr>
          <w:p w:rsidR="00E7546E" w:rsidRPr="005C7DF0" w:rsidRDefault="00E7546E" w:rsidP="00A47CD4">
            <w:pPr>
              <w:spacing w:after="0"/>
              <w:rPr>
                <w:rFonts w:ascii="Times New Roman" w:hAnsi="Times New Roman"/>
                <w:b/>
                <w:color w:val="000000" w:themeColor="text1"/>
                <w:szCs w:val="24"/>
              </w:rPr>
            </w:pPr>
            <w:r w:rsidRPr="005C7DF0">
              <w:rPr>
                <w:rFonts w:ascii="Times New Roman" w:hAnsi="Times New Roman"/>
                <w:b/>
                <w:color w:val="000000" w:themeColor="text1"/>
                <w:szCs w:val="24"/>
              </w:rPr>
              <w:t>Дата проведения урока</w:t>
            </w:r>
          </w:p>
        </w:tc>
        <w:tc>
          <w:tcPr>
            <w:tcW w:w="1392" w:type="dxa"/>
            <w:tcBorders>
              <w:top w:val="single" w:sz="4" w:space="0" w:color="auto"/>
              <w:bottom w:val="single" w:sz="4" w:space="0" w:color="auto"/>
              <w:right w:val="single" w:sz="4" w:space="0" w:color="auto"/>
            </w:tcBorders>
          </w:tcPr>
          <w:p w:rsidR="00E7546E" w:rsidRPr="005C7DF0" w:rsidRDefault="00E7546E" w:rsidP="00A47CD4">
            <w:pPr>
              <w:spacing w:after="0"/>
              <w:rPr>
                <w:rFonts w:ascii="Times New Roman" w:hAnsi="Times New Roman"/>
                <w:b/>
                <w:color w:val="000000" w:themeColor="text1"/>
                <w:szCs w:val="24"/>
              </w:rPr>
            </w:pPr>
            <w:r w:rsidRPr="005C7DF0">
              <w:rPr>
                <w:rFonts w:ascii="Times New Roman" w:hAnsi="Times New Roman"/>
                <w:b/>
                <w:color w:val="000000" w:themeColor="text1"/>
                <w:szCs w:val="24"/>
              </w:rPr>
              <w:t>Примечание</w:t>
            </w:r>
          </w:p>
        </w:tc>
      </w:tr>
      <w:tr w:rsidR="00E7546E" w:rsidRPr="005C7DF0" w:rsidTr="005C7DF0">
        <w:trPr>
          <w:trHeight w:val="496"/>
        </w:trPr>
        <w:tc>
          <w:tcPr>
            <w:tcW w:w="1364"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rPr>
                <w:rFonts w:ascii="Times New Roman" w:hAnsi="Times New Roman"/>
                <w:color w:val="000000" w:themeColor="text1"/>
                <w:szCs w:val="24"/>
              </w:rPr>
            </w:pPr>
            <w:r w:rsidRPr="005C7DF0">
              <w:rPr>
                <w:rFonts w:ascii="Times New Roman" w:hAnsi="Times New Roman"/>
                <w:color w:val="000000" w:themeColor="text1"/>
                <w:szCs w:val="24"/>
              </w:rPr>
              <w:t>Раздел 1</w:t>
            </w:r>
          </w:p>
        </w:tc>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rPr>
                <w:rFonts w:ascii="Times New Roman" w:hAnsi="Times New Roman"/>
                <w:color w:val="000000" w:themeColor="text1"/>
                <w:szCs w:val="24"/>
              </w:rPr>
            </w:pPr>
            <w:r w:rsidRPr="005C7DF0">
              <w:rPr>
                <w:rFonts w:ascii="Times New Roman" w:hAnsi="Times New Roman"/>
                <w:b/>
                <w:bCs/>
                <w:color w:val="000000" w:themeColor="text1"/>
                <w:szCs w:val="24"/>
              </w:rPr>
              <w:t>Язык и культура</w:t>
            </w:r>
          </w:p>
        </w:tc>
        <w:tc>
          <w:tcPr>
            <w:tcW w:w="1418"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jc w:val="center"/>
              <w:rPr>
                <w:rFonts w:ascii="Times New Roman" w:hAnsi="Times New Roman"/>
                <w:color w:val="000000" w:themeColor="text1"/>
                <w:szCs w:val="24"/>
              </w:rPr>
            </w:pPr>
            <w:r w:rsidRPr="005C7DF0">
              <w:rPr>
                <w:rFonts w:ascii="Times New Roman" w:hAnsi="Times New Roman"/>
                <w:color w:val="000000" w:themeColor="text1"/>
                <w:szCs w:val="24"/>
              </w:rPr>
              <w:t>5 часов</w:t>
            </w:r>
          </w:p>
        </w:tc>
        <w:tc>
          <w:tcPr>
            <w:tcW w:w="2551" w:type="dxa"/>
            <w:tcBorders>
              <w:top w:val="single" w:sz="6" w:space="0" w:color="000000"/>
              <w:left w:val="single" w:sz="6" w:space="0" w:color="000000"/>
              <w:bottom w:val="single" w:sz="6" w:space="0" w:color="000000"/>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2694" w:type="dxa"/>
            <w:tcBorders>
              <w:top w:val="single" w:sz="6" w:space="0" w:color="000000"/>
              <w:left w:val="single" w:sz="6" w:space="0" w:color="000000"/>
              <w:bottom w:val="single" w:sz="6" w:space="0" w:color="000000"/>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1392" w:type="dxa"/>
            <w:tcBorders>
              <w:top w:val="single" w:sz="6" w:space="0" w:color="000000"/>
              <w:left w:val="single" w:sz="6" w:space="0" w:color="000000"/>
              <w:bottom w:val="single" w:sz="6" w:space="0" w:color="000000"/>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r>
      <w:tr w:rsidR="00E7546E" w:rsidRPr="005C7DF0" w:rsidTr="005C7DF0">
        <w:trPr>
          <w:trHeight w:val="971"/>
        </w:trPr>
        <w:tc>
          <w:tcPr>
            <w:tcW w:w="1364" w:type="dxa"/>
            <w:tcBorders>
              <w:top w:val="single" w:sz="6" w:space="0" w:color="000000"/>
              <w:bottom w:val="single" w:sz="4" w:space="0" w:color="auto"/>
              <w:right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rPr>
                <w:rFonts w:ascii="Times New Roman" w:hAnsi="Times New Roman"/>
                <w:color w:val="000000" w:themeColor="text1"/>
                <w:szCs w:val="24"/>
              </w:rPr>
            </w:pPr>
            <w:r w:rsidRPr="005C7DF0">
              <w:rPr>
                <w:rFonts w:ascii="Times New Roman" w:hAnsi="Times New Roman"/>
                <w:color w:val="000000" w:themeColor="text1"/>
                <w:szCs w:val="24"/>
              </w:rPr>
              <w:t>1 </w:t>
            </w:r>
          </w:p>
        </w:tc>
        <w:tc>
          <w:tcPr>
            <w:tcW w:w="5953" w:type="dxa"/>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rPr>
                <w:rFonts w:ascii="Times New Roman" w:hAnsi="Times New Roman"/>
                <w:szCs w:val="24"/>
              </w:rPr>
            </w:pPr>
            <w:r w:rsidRPr="005C7DF0">
              <w:rPr>
                <w:rFonts w:ascii="Times New Roman" w:hAnsi="Times New Roman"/>
                <w:szCs w:val="24"/>
              </w:rPr>
              <w:t>Собственно русские слова как база и основной источник развития лексики русского литературного языка.</w:t>
            </w:r>
          </w:p>
        </w:tc>
        <w:tc>
          <w:tcPr>
            <w:tcW w:w="1418" w:type="dxa"/>
            <w:tcBorders>
              <w:top w:val="single" w:sz="6" w:space="0" w:color="000000"/>
              <w:left w:val="single" w:sz="6" w:space="0" w:color="000000"/>
              <w:bottom w:val="single" w:sz="4" w:space="0" w:color="auto"/>
            </w:tcBorders>
            <w:shd w:val="clear" w:color="auto" w:fill="FFFFFF"/>
            <w:tcMar>
              <w:top w:w="0" w:type="dxa"/>
              <w:left w:w="101" w:type="dxa"/>
              <w:bottom w:w="0" w:type="dxa"/>
              <w:right w:w="101" w:type="dxa"/>
            </w:tcMar>
          </w:tcPr>
          <w:p w:rsidR="00E7546E" w:rsidRPr="005C7DF0" w:rsidRDefault="00E7546E" w:rsidP="00A47CD4">
            <w:pPr>
              <w:spacing w:after="0" w:line="315" w:lineRule="atLeast"/>
              <w:jc w:val="center"/>
              <w:rPr>
                <w:rFonts w:ascii="Times New Roman" w:hAnsi="Times New Roman"/>
                <w:color w:val="000000" w:themeColor="text1"/>
                <w:szCs w:val="24"/>
              </w:rPr>
            </w:pPr>
          </w:p>
          <w:p w:rsidR="00E7546E" w:rsidRPr="005C7DF0" w:rsidRDefault="00E7546E" w:rsidP="00A47CD4">
            <w:pPr>
              <w:spacing w:after="0" w:line="315" w:lineRule="atLeast"/>
              <w:jc w:val="center"/>
              <w:rPr>
                <w:rFonts w:ascii="Times New Roman" w:hAnsi="Times New Roman"/>
                <w:color w:val="000000" w:themeColor="text1"/>
                <w:szCs w:val="24"/>
              </w:rPr>
            </w:pPr>
            <w:r w:rsidRPr="005C7DF0">
              <w:rPr>
                <w:rFonts w:ascii="Times New Roman" w:hAnsi="Times New Roman"/>
                <w:color w:val="000000" w:themeColor="text1"/>
                <w:szCs w:val="24"/>
              </w:rPr>
              <w:t>1</w:t>
            </w:r>
          </w:p>
          <w:p w:rsidR="00E7546E" w:rsidRPr="005C7DF0" w:rsidRDefault="00E7546E" w:rsidP="00A47CD4">
            <w:pPr>
              <w:spacing w:after="0" w:line="315" w:lineRule="atLeast"/>
              <w:jc w:val="center"/>
              <w:rPr>
                <w:rFonts w:ascii="Times New Roman" w:hAnsi="Times New Roman"/>
                <w:color w:val="000000" w:themeColor="text1"/>
                <w:szCs w:val="24"/>
              </w:rPr>
            </w:pPr>
          </w:p>
          <w:p w:rsidR="00E7546E" w:rsidRPr="005C7DF0" w:rsidRDefault="00E7546E" w:rsidP="00A47CD4">
            <w:pPr>
              <w:spacing w:after="0" w:line="315" w:lineRule="atLeast"/>
              <w:jc w:val="center"/>
              <w:rPr>
                <w:rFonts w:ascii="Times New Roman" w:hAnsi="Times New Roman"/>
                <w:color w:val="000000" w:themeColor="text1"/>
                <w:szCs w:val="24"/>
              </w:rPr>
            </w:pPr>
          </w:p>
        </w:tc>
        <w:tc>
          <w:tcPr>
            <w:tcW w:w="2551" w:type="dxa"/>
            <w:tcBorders>
              <w:top w:val="single" w:sz="6" w:space="0" w:color="000000"/>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2694" w:type="dxa"/>
            <w:tcBorders>
              <w:top w:val="single" w:sz="6" w:space="0" w:color="000000"/>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1392" w:type="dxa"/>
            <w:tcBorders>
              <w:top w:val="single" w:sz="6" w:space="0" w:color="000000"/>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r>
      <w:tr w:rsidR="00E7546E" w:rsidRPr="005C7DF0" w:rsidTr="005C7DF0">
        <w:trPr>
          <w:trHeight w:val="556"/>
        </w:trPr>
        <w:tc>
          <w:tcPr>
            <w:tcW w:w="1364" w:type="dxa"/>
            <w:tcBorders>
              <w:top w:val="single" w:sz="4" w:space="0" w:color="auto"/>
              <w:bottom w:val="single" w:sz="4" w:space="0" w:color="auto"/>
              <w:right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rPr>
                <w:rFonts w:ascii="Times New Roman" w:hAnsi="Times New Roman"/>
                <w:color w:val="000000" w:themeColor="text1"/>
                <w:szCs w:val="24"/>
              </w:rPr>
            </w:pPr>
            <w:r w:rsidRPr="005C7DF0">
              <w:rPr>
                <w:rFonts w:ascii="Times New Roman" w:hAnsi="Times New Roman"/>
                <w:color w:val="000000" w:themeColor="text1"/>
                <w:szCs w:val="24"/>
              </w:rPr>
              <w:t>2</w:t>
            </w:r>
          </w:p>
        </w:tc>
        <w:tc>
          <w:tcPr>
            <w:tcW w:w="5953" w:type="dxa"/>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tcPr>
          <w:p w:rsidR="00E7546E" w:rsidRPr="005C7DF0" w:rsidRDefault="00E7546E" w:rsidP="00A47CD4">
            <w:pPr>
              <w:pStyle w:val="a3"/>
              <w:spacing w:after="0"/>
              <w:ind w:left="0"/>
              <w:jc w:val="both"/>
              <w:rPr>
                <w:rFonts w:ascii="Times New Roman" w:hAnsi="Times New Roman"/>
                <w:b/>
                <w:bCs/>
                <w:szCs w:val="24"/>
              </w:rPr>
            </w:pPr>
            <w:r w:rsidRPr="005C7DF0">
              <w:rPr>
                <w:rFonts w:ascii="Times New Roman" w:hAnsi="Times New Roman"/>
                <w:bCs/>
                <w:szCs w:val="24"/>
              </w:rPr>
              <w:t xml:space="preserve">Стилистически нейтральные, книжные, устаревшие старославянизмы. </w:t>
            </w:r>
          </w:p>
        </w:tc>
        <w:tc>
          <w:tcPr>
            <w:tcW w:w="1418" w:type="dxa"/>
            <w:tcBorders>
              <w:top w:val="single" w:sz="4" w:space="0" w:color="auto"/>
              <w:left w:val="single" w:sz="6" w:space="0" w:color="000000"/>
              <w:bottom w:val="single" w:sz="4" w:space="0" w:color="auto"/>
            </w:tcBorders>
            <w:shd w:val="clear" w:color="auto" w:fill="FFFFFF"/>
            <w:tcMar>
              <w:top w:w="0" w:type="dxa"/>
              <w:left w:w="101" w:type="dxa"/>
              <w:bottom w:w="0" w:type="dxa"/>
              <w:right w:w="101" w:type="dxa"/>
            </w:tcMar>
          </w:tcPr>
          <w:p w:rsidR="00E7546E" w:rsidRPr="005C7DF0" w:rsidRDefault="00E7546E" w:rsidP="00A47CD4">
            <w:pPr>
              <w:spacing w:after="0" w:line="315" w:lineRule="atLeast"/>
              <w:jc w:val="center"/>
              <w:rPr>
                <w:rFonts w:ascii="Times New Roman" w:hAnsi="Times New Roman"/>
                <w:color w:val="000000" w:themeColor="text1"/>
                <w:szCs w:val="24"/>
              </w:rPr>
            </w:pPr>
          </w:p>
          <w:p w:rsidR="00E7546E" w:rsidRPr="005C7DF0" w:rsidRDefault="00E7546E" w:rsidP="00A47CD4">
            <w:pPr>
              <w:spacing w:after="0" w:line="315" w:lineRule="atLeast"/>
              <w:jc w:val="center"/>
              <w:rPr>
                <w:rFonts w:ascii="Times New Roman" w:hAnsi="Times New Roman"/>
                <w:color w:val="000000" w:themeColor="text1"/>
                <w:szCs w:val="24"/>
              </w:rPr>
            </w:pPr>
            <w:r w:rsidRPr="005C7DF0">
              <w:rPr>
                <w:rFonts w:ascii="Times New Roman" w:hAnsi="Times New Roman"/>
                <w:color w:val="000000" w:themeColor="text1"/>
                <w:szCs w:val="24"/>
              </w:rPr>
              <w:t>1</w:t>
            </w:r>
          </w:p>
          <w:p w:rsidR="00E7546E" w:rsidRPr="005C7DF0" w:rsidRDefault="00E7546E" w:rsidP="00A47CD4">
            <w:pPr>
              <w:spacing w:after="0" w:line="315" w:lineRule="atLeast"/>
              <w:jc w:val="center"/>
              <w:rPr>
                <w:rFonts w:ascii="Times New Roman" w:hAnsi="Times New Roman"/>
                <w:color w:val="000000" w:themeColor="text1"/>
                <w:szCs w:val="24"/>
              </w:rPr>
            </w:pPr>
          </w:p>
        </w:tc>
        <w:tc>
          <w:tcPr>
            <w:tcW w:w="2551"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2694"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1392"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r>
      <w:tr w:rsidR="00E7546E" w:rsidRPr="005C7DF0" w:rsidTr="005C7DF0">
        <w:trPr>
          <w:trHeight w:val="739"/>
        </w:trPr>
        <w:tc>
          <w:tcPr>
            <w:tcW w:w="1364" w:type="dxa"/>
            <w:tcBorders>
              <w:top w:val="single" w:sz="4" w:space="0" w:color="auto"/>
              <w:bottom w:val="single" w:sz="4" w:space="0" w:color="auto"/>
              <w:right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rPr>
                <w:rFonts w:ascii="Times New Roman" w:hAnsi="Times New Roman"/>
                <w:color w:val="000000" w:themeColor="text1"/>
                <w:szCs w:val="24"/>
              </w:rPr>
            </w:pPr>
            <w:r w:rsidRPr="005C7DF0">
              <w:rPr>
                <w:rFonts w:ascii="Times New Roman" w:hAnsi="Times New Roman"/>
                <w:color w:val="000000" w:themeColor="text1"/>
                <w:szCs w:val="24"/>
              </w:rPr>
              <w:t>3</w:t>
            </w:r>
          </w:p>
        </w:tc>
        <w:tc>
          <w:tcPr>
            <w:tcW w:w="5953" w:type="dxa"/>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tcPr>
          <w:p w:rsidR="00E7546E" w:rsidRPr="005C7DF0" w:rsidRDefault="00E7546E" w:rsidP="00A47CD4">
            <w:pPr>
              <w:pStyle w:val="a3"/>
              <w:spacing w:after="0"/>
              <w:ind w:left="0"/>
              <w:jc w:val="both"/>
              <w:rPr>
                <w:rFonts w:ascii="Times New Roman" w:hAnsi="Times New Roman"/>
                <w:szCs w:val="24"/>
              </w:rPr>
            </w:pPr>
            <w:r w:rsidRPr="005C7DF0">
              <w:rPr>
                <w:rFonts w:ascii="Times New Roman" w:hAnsi="Times New Roman"/>
                <w:bCs/>
                <w:szCs w:val="24"/>
              </w:rPr>
              <w:t xml:space="preserve">Иноязычная лексика в разговорной речи, дисплейных текстах, современной публицистике. </w:t>
            </w:r>
          </w:p>
        </w:tc>
        <w:tc>
          <w:tcPr>
            <w:tcW w:w="1418" w:type="dxa"/>
            <w:tcBorders>
              <w:top w:val="single" w:sz="4" w:space="0" w:color="auto"/>
              <w:left w:val="single" w:sz="6" w:space="0" w:color="000000"/>
              <w:bottom w:val="single" w:sz="4" w:space="0" w:color="auto"/>
            </w:tcBorders>
            <w:shd w:val="clear" w:color="auto" w:fill="FFFFFF"/>
            <w:tcMar>
              <w:top w:w="0" w:type="dxa"/>
              <w:left w:w="101" w:type="dxa"/>
              <w:bottom w:w="0" w:type="dxa"/>
              <w:right w:w="101" w:type="dxa"/>
            </w:tcMar>
          </w:tcPr>
          <w:p w:rsidR="00E7546E" w:rsidRPr="005C7DF0" w:rsidRDefault="00E7546E" w:rsidP="00A47CD4">
            <w:pPr>
              <w:spacing w:after="0" w:line="315" w:lineRule="atLeast"/>
              <w:jc w:val="center"/>
              <w:rPr>
                <w:rFonts w:ascii="Times New Roman" w:hAnsi="Times New Roman"/>
                <w:color w:val="000000" w:themeColor="text1"/>
                <w:szCs w:val="24"/>
              </w:rPr>
            </w:pPr>
          </w:p>
          <w:p w:rsidR="00E7546E" w:rsidRPr="005C7DF0" w:rsidRDefault="00E7546E" w:rsidP="00A47CD4">
            <w:pPr>
              <w:spacing w:after="0" w:line="315" w:lineRule="atLeast"/>
              <w:jc w:val="center"/>
              <w:rPr>
                <w:rFonts w:ascii="Times New Roman" w:hAnsi="Times New Roman"/>
                <w:color w:val="000000" w:themeColor="text1"/>
                <w:szCs w:val="24"/>
              </w:rPr>
            </w:pPr>
            <w:r w:rsidRPr="005C7DF0">
              <w:rPr>
                <w:rFonts w:ascii="Times New Roman" w:hAnsi="Times New Roman"/>
                <w:color w:val="000000" w:themeColor="text1"/>
                <w:szCs w:val="24"/>
              </w:rPr>
              <w:t>1</w:t>
            </w:r>
          </w:p>
          <w:p w:rsidR="00E7546E" w:rsidRPr="005C7DF0" w:rsidRDefault="00E7546E" w:rsidP="00A47CD4">
            <w:pPr>
              <w:spacing w:after="0" w:line="315" w:lineRule="atLeast"/>
              <w:jc w:val="center"/>
              <w:rPr>
                <w:rFonts w:ascii="Times New Roman" w:hAnsi="Times New Roman"/>
                <w:color w:val="000000" w:themeColor="text1"/>
                <w:szCs w:val="24"/>
              </w:rPr>
            </w:pPr>
          </w:p>
        </w:tc>
        <w:tc>
          <w:tcPr>
            <w:tcW w:w="2551"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2694"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1392"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r>
      <w:tr w:rsidR="00E7546E" w:rsidRPr="005C7DF0" w:rsidTr="005C7DF0">
        <w:trPr>
          <w:trHeight w:val="767"/>
        </w:trPr>
        <w:tc>
          <w:tcPr>
            <w:tcW w:w="1364" w:type="dxa"/>
            <w:tcBorders>
              <w:top w:val="single" w:sz="4" w:space="0" w:color="auto"/>
              <w:bottom w:val="single" w:sz="4" w:space="0" w:color="auto"/>
              <w:right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rPr>
                <w:rFonts w:ascii="Times New Roman" w:hAnsi="Times New Roman"/>
                <w:color w:val="000000" w:themeColor="text1"/>
                <w:szCs w:val="24"/>
              </w:rPr>
            </w:pPr>
            <w:r w:rsidRPr="005C7DF0">
              <w:rPr>
                <w:rFonts w:ascii="Times New Roman" w:hAnsi="Times New Roman"/>
                <w:color w:val="000000" w:themeColor="text1"/>
                <w:szCs w:val="24"/>
              </w:rPr>
              <w:t>4</w:t>
            </w:r>
          </w:p>
        </w:tc>
        <w:tc>
          <w:tcPr>
            <w:tcW w:w="5953" w:type="dxa"/>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rPr>
                <w:rFonts w:ascii="Times New Roman" w:hAnsi="Times New Roman"/>
                <w:b/>
                <w:bCs/>
                <w:szCs w:val="24"/>
              </w:rPr>
            </w:pPr>
            <w:r w:rsidRPr="005C7DF0">
              <w:rPr>
                <w:rFonts w:ascii="Times New Roman" w:hAnsi="Times New Roman"/>
                <w:bCs/>
                <w:szCs w:val="24"/>
              </w:rPr>
              <w:t>Речевой этикет и вежливость. «Ты» и «ВЫ» в русском речевом этикете и в западноевропейском, американском речевых этикетах.</w:t>
            </w:r>
          </w:p>
        </w:tc>
        <w:tc>
          <w:tcPr>
            <w:tcW w:w="1418" w:type="dxa"/>
            <w:tcBorders>
              <w:top w:val="single" w:sz="4" w:space="0" w:color="auto"/>
              <w:left w:val="single" w:sz="6" w:space="0" w:color="000000"/>
              <w:bottom w:val="single" w:sz="4" w:space="0" w:color="auto"/>
            </w:tcBorders>
            <w:shd w:val="clear" w:color="auto" w:fill="FFFFFF"/>
            <w:tcMar>
              <w:top w:w="0" w:type="dxa"/>
              <w:left w:w="101" w:type="dxa"/>
              <w:bottom w:w="0" w:type="dxa"/>
              <w:right w:w="101" w:type="dxa"/>
            </w:tcMar>
          </w:tcPr>
          <w:p w:rsidR="00E7546E" w:rsidRPr="005C7DF0" w:rsidRDefault="00E7546E" w:rsidP="00A47CD4">
            <w:pPr>
              <w:spacing w:after="0" w:line="315" w:lineRule="atLeast"/>
              <w:jc w:val="center"/>
              <w:rPr>
                <w:rFonts w:ascii="Times New Roman" w:hAnsi="Times New Roman"/>
                <w:color w:val="000000" w:themeColor="text1"/>
                <w:szCs w:val="24"/>
              </w:rPr>
            </w:pPr>
          </w:p>
          <w:p w:rsidR="00E7546E" w:rsidRPr="005C7DF0" w:rsidRDefault="00E7546E" w:rsidP="00A47CD4">
            <w:pPr>
              <w:spacing w:after="0" w:line="315" w:lineRule="atLeast"/>
              <w:jc w:val="center"/>
              <w:rPr>
                <w:rFonts w:ascii="Times New Roman" w:hAnsi="Times New Roman"/>
                <w:color w:val="000000" w:themeColor="text1"/>
                <w:szCs w:val="24"/>
              </w:rPr>
            </w:pPr>
          </w:p>
          <w:p w:rsidR="00E7546E" w:rsidRPr="005C7DF0" w:rsidRDefault="00E7546E" w:rsidP="00A47CD4">
            <w:pPr>
              <w:spacing w:after="0" w:line="315" w:lineRule="atLeast"/>
              <w:jc w:val="center"/>
              <w:rPr>
                <w:rFonts w:ascii="Times New Roman" w:hAnsi="Times New Roman"/>
                <w:color w:val="000000" w:themeColor="text1"/>
                <w:szCs w:val="24"/>
              </w:rPr>
            </w:pPr>
            <w:r w:rsidRPr="005C7DF0">
              <w:rPr>
                <w:rFonts w:ascii="Times New Roman" w:hAnsi="Times New Roman"/>
                <w:color w:val="000000" w:themeColor="text1"/>
                <w:szCs w:val="24"/>
              </w:rPr>
              <w:t>1</w:t>
            </w:r>
          </w:p>
        </w:tc>
        <w:tc>
          <w:tcPr>
            <w:tcW w:w="2551"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2694"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1392"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r>
      <w:tr w:rsidR="00E7546E" w:rsidRPr="005C7DF0" w:rsidTr="005C7DF0">
        <w:trPr>
          <w:trHeight w:val="951"/>
        </w:trPr>
        <w:tc>
          <w:tcPr>
            <w:tcW w:w="1364" w:type="dxa"/>
            <w:tcBorders>
              <w:top w:val="single" w:sz="4" w:space="0" w:color="auto"/>
              <w:bottom w:val="single" w:sz="4" w:space="0" w:color="auto"/>
              <w:right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rPr>
                <w:rFonts w:ascii="Times New Roman" w:hAnsi="Times New Roman"/>
                <w:color w:val="000000" w:themeColor="text1"/>
                <w:szCs w:val="24"/>
              </w:rPr>
            </w:pPr>
            <w:r w:rsidRPr="005C7DF0">
              <w:rPr>
                <w:rFonts w:ascii="Times New Roman" w:hAnsi="Times New Roman"/>
                <w:color w:val="000000" w:themeColor="text1"/>
                <w:szCs w:val="24"/>
              </w:rPr>
              <w:t>5</w:t>
            </w:r>
          </w:p>
        </w:tc>
        <w:tc>
          <w:tcPr>
            <w:tcW w:w="5953" w:type="dxa"/>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tcPr>
          <w:p w:rsidR="00E7546E" w:rsidRPr="005C7DF0" w:rsidRDefault="00E7546E" w:rsidP="00A47CD4">
            <w:pPr>
              <w:shd w:val="clear" w:color="auto" w:fill="FFFFFF"/>
              <w:spacing w:after="0"/>
              <w:textAlignment w:val="baseline"/>
              <w:rPr>
                <w:rFonts w:ascii="Times New Roman" w:hAnsi="Times New Roman"/>
                <w:color w:val="000000"/>
                <w:szCs w:val="24"/>
              </w:rPr>
            </w:pPr>
            <w:proofErr w:type="gramStart"/>
            <w:r w:rsidRPr="005C7DF0">
              <w:rPr>
                <w:rFonts w:ascii="Times New Roman" w:hAnsi="Times New Roman"/>
                <w:color w:val="000000"/>
                <w:szCs w:val="24"/>
              </w:rPr>
              <w:t xml:space="preserve">Контрольная работа  №  1 (представление  проектов, результатов </w:t>
            </w:r>
            <w:proofErr w:type="gramEnd"/>
          </w:p>
          <w:p w:rsidR="00E7546E" w:rsidRPr="005C7DF0" w:rsidRDefault="00E7546E" w:rsidP="00A47CD4">
            <w:pPr>
              <w:pStyle w:val="a3"/>
              <w:spacing w:after="0"/>
              <w:ind w:left="0" w:right="55"/>
              <w:rPr>
                <w:rFonts w:ascii="Times New Roman" w:hAnsi="Times New Roman"/>
                <w:b/>
                <w:bCs/>
                <w:szCs w:val="24"/>
              </w:rPr>
            </w:pPr>
            <w:r w:rsidRPr="005C7DF0">
              <w:rPr>
                <w:rFonts w:ascii="Times New Roman" w:hAnsi="Times New Roman"/>
                <w:color w:val="000000"/>
                <w:szCs w:val="24"/>
              </w:rPr>
              <w:t>исследовательской работы)</w:t>
            </w:r>
          </w:p>
        </w:tc>
        <w:tc>
          <w:tcPr>
            <w:tcW w:w="1418" w:type="dxa"/>
            <w:tcBorders>
              <w:top w:val="single" w:sz="4" w:space="0" w:color="auto"/>
              <w:left w:val="single" w:sz="6" w:space="0" w:color="000000"/>
              <w:bottom w:val="single" w:sz="4" w:space="0" w:color="auto"/>
            </w:tcBorders>
            <w:shd w:val="clear" w:color="auto" w:fill="FFFFFF"/>
            <w:tcMar>
              <w:top w:w="0" w:type="dxa"/>
              <w:left w:w="101" w:type="dxa"/>
              <w:bottom w:w="0" w:type="dxa"/>
              <w:right w:w="101" w:type="dxa"/>
            </w:tcMar>
          </w:tcPr>
          <w:p w:rsidR="00E7546E" w:rsidRPr="005C7DF0" w:rsidRDefault="00E7546E" w:rsidP="00A47CD4">
            <w:pPr>
              <w:spacing w:after="0" w:line="315" w:lineRule="atLeast"/>
              <w:jc w:val="center"/>
              <w:rPr>
                <w:rFonts w:ascii="Times New Roman" w:hAnsi="Times New Roman"/>
                <w:color w:val="000000" w:themeColor="text1"/>
                <w:szCs w:val="24"/>
              </w:rPr>
            </w:pPr>
            <w:r w:rsidRPr="005C7DF0">
              <w:rPr>
                <w:rFonts w:ascii="Times New Roman" w:hAnsi="Times New Roman"/>
                <w:color w:val="000000" w:themeColor="text1"/>
                <w:szCs w:val="24"/>
              </w:rPr>
              <w:t>1</w:t>
            </w:r>
          </w:p>
        </w:tc>
        <w:tc>
          <w:tcPr>
            <w:tcW w:w="2551"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2694"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1392"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r>
      <w:tr w:rsidR="00E7546E" w:rsidRPr="005C7DF0" w:rsidTr="005C7DF0">
        <w:trPr>
          <w:trHeight w:val="406"/>
        </w:trPr>
        <w:tc>
          <w:tcPr>
            <w:tcW w:w="1364" w:type="dxa"/>
            <w:tcBorders>
              <w:top w:val="single" w:sz="4" w:space="0" w:color="auto"/>
              <w:bottom w:val="single" w:sz="6" w:space="0" w:color="000000"/>
              <w:right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rPr>
                <w:rFonts w:ascii="Times New Roman" w:hAnsi="Times New Roman"/>
                <w:color w:val="000000" w:themeColor="text1"/>
                <w:szCs w:val="24"/>
              </w:rPr>
            </w:pPr>
            <w:r w:rsidRPr="005C7DF0">
              <w:rPr>
                <w:rFonts w:ascii="Times New Roman" w:hAnsi="Times New Roman"/>
                <w:color w:val="000000" w:themeColor="text1"/>
                <w:szCs w:val="24"/>
              </w:rPr>
              <w:t>Раздел 2</w:t>
            </w:r>
          </w:p>
        </w:tc>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rPr>
                <w:rFonts w:ascii="Times New Roman" w:hAnsi="Times New Roman"/>
                <w:color w:val="000000" w:themeColor="text1"/>
                <w:szCs w:val="24"/>
              </w:rPr>
            </w:pPr>
            <w:r w:rsidRPr="005C7DF0">
              <w:rPr>
                <w:rFonts w:ascii="Times New Roman" w:hAnsi="Times New Roman"/>
                <w:b/>
                <w:bCs/>
                <w:color w:val="000000" w:themeColor="text1"/>
                <w:szCs w:val="24"/>
              </w:rPr>
              <w:t>Культура речи</w:t>
            </w:r>
          </w:p>
        </w:tc>
        <w:tc>
          <w:tcPr>
            <w:tcW w:w="1418"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jc w:val="center"/>
              <w:rPr>
                <w:rFonts w:ascii="Times New Roman" w:hAnsi="Times New Roman"/>
                <w:color w:val="000000" w:themeColor="text1"/>
                <w:szCs w:val="24"/>
              </w:rPr>
            </w:pPr>
            <w:r w:rsidRPr="005C7DF0">
              <w:rPr>
                <w:rFonts w:ascii="Times New Roman" w:hAnsi="Times New Roman"/>
                <w:color w:val="000000" w:themeColor="text1"/>
                <w:szCs w:val="24"/>
              </w:rPr>
              <w:t>7 часов</w:t>
            </w:r>
          </w:p>
        </w:tc>
        <w:tc>
          <w:tcPr>
            <w:tcW w:w="2551" w:type="dxa"/>
            <w:tcBorders>
              <w:top w:val="single" w:sz="6" w:space="0" w:color="000000"/>
              <w:left w:val="single" w:sz="6" w:space="0" w:color="000000"/>
              <w:bottom w:val="single" w:sz="6" w:space="0" w:color="000000"/>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2694" w:type="dxa"/>
            <w:tcBorders>
              <w:top w:val="single" w:sz="6" w:space="0" w:color="000000"/>
              <w:left w:val="single" w:sz="6" w:space="0" w:color="000000"/>
              <w:bottom w:val="single" w:sz="6" w:space="0" w:color="000000"/>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1392" w:type="dxa"/>
            <w:tcBorders>
              <w:top w:val="single" w:sz="6" w:space="0" w:color="000000"/>
              <w:left w:val="single" w:sz="6" w:space="0" w:color="000000"/>
              <w:bottom w:val="single" w:sz="6" w:space="0" w:color="000000"/>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r>
      <w:tr w:rsidR="00E7546E" w:rsidRPr="005C7DF0" w:rsidTr="005C7DF0">
        <w:trPr>
          <w:trHeight w:val="1260"/>
        </w:trPr>
        <w:tc>
          <w:tcPr>
            <w:tcW w:w="1364" w:type="dxa"/>
            <w:tcBorders>
              <w:top w:val="single" w:sz="6" w:space="0" w:color="000000"/>
              <w:bottom w:val="single" w:sz="4" w:space="0" w:color="auto"/>
              <w:right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rPr>
                <w:rFonts w:ascii="Times New Roman" w:hAnsi="Times New Roman"/>
                <w:color w:val="000000" w:themeColor="text1"/>
                <w:szCs w:val="24"/>
              </w:rPr>
            </w:pPr>
            <w:r w:rsidRPr="005C7DF0">
              <w:rPr>
                <w:rFonts w:ascii="Times New Roman" w:hAnsi="Times New Roman"/>
                <w:color w:val="000000" w:themeColor="text1"/>
                <w:szCs w:val="24"/>
              </w:rPr>
              <w:t> 6</w:t>
            </w:r>
          </w:p>
        </w:tc>
        <w:tc>
          <w:tcPr>
            <w:tcW w:w="5953" w:type="dxa"/>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tcPr>
          <w:p w:rsidR="00E7546E" w:rsidRPr="005C7DF0" w:rsidRDefault="00E7546E" w:rsidP="00A47CD4">
            <w:pPr>
              <w:pStyle w:val="a3"/>
              <w:spacing w:after="0"/>
              <w:ind w:left="0" w:right="55"/>
              <w:rPr>
                <w:rFonts w:ascii="Times New Roman" w:hAnsi="Times New Roman"/>
                <w:b/>
                <w:bCs/>
                <w:szCs w:val="24"/>
              </w:rPr>
            </w:pPr>
            <w:r w:rsidRPr="005C7DF0">
              <w:rPr>
                <w:rFonts w:ascii="Times New Roman" w:hAnsi="Times New Roman"/>
                <w:bCs/>
                <w:kern w:val="24"/>
                <w:szCs w:val="24"/>
              </w:rPr>
              <w:t xml:space="preserve">Основные орфоэпические нормы современного русского литературного языка. </w:t>
            </w:r>
          </w:p>
        </w:tc>
        <w:tc>
          <w:tcPr>
            <w:tcW w:w="1418" w:type="dxa"/>
            <w:tcBorders>
              <w:top w:val="single" w:sz="6" w:space="0" w:color="000000"/>
              <w:left w:val="single" w:sz="6" w:space="0" w:color="000000"/>
              <w:bottom w:val="single" w:sz="4" w:space="0" w:color="auto"/>
            </w:tcBorders>
            <w:shd w:val="clear" w:color="auto" w:fill="FFFFFF"/>
            <w:tcMar>
              <w:top w:w="0" w:type="dxa"/>
              <w:left w:w="101" w:type="dxa"/>
              <w:bottom w:w="0" w:type="dxa"/>
              <w:right w:w="101" w:type="dxa"/>
            </w:tcMar>
          </w:tcPr>
          <w:p w:rsidR="00E7546E" w:rsidRPr="005C7DF0" w:rsidRDefault="00E7546E" w:rsidP="00A47CD4">
            <w:pPr>
              <w:spacing w:after="0" w:line="315" w:lineRule="atLeast"/>
              <w:jc w:val="center"/>
              <w:rPr>
                <w:rFonts w:ascii="Times New Roman" w:hAnsi="Times New Roman"/>
                <w:color w:val="000000" w:themeColor="text1"/>
                <w:szCs w:val="24"/>
              </w:rPr>
            </w:pPr>
            <w:r w:rsidRPr="005C7DF0">
              <w:rPr>
                <w:rFonts w:ascii="Times New Roman" w:hAnsi="Times New Roman"/>
                <w:color w:val="000000" w:themeColor="text1"/>
                <w:szCs w:val="24"/>
              </w:rPr>
              <w:t>1</w:t>
            </w:r>
          </w:p>
          <w:p w:rsidR="00E7546E" w:rsidRPr="005C7DF0" w:rsidRDefault="00E7546E" w:rsidP="00A47CD4">
            <w:pPr>
              <w:spacing w:after="0" w:line="315" w:lineRule="atLeast"/>
              <w:jc w:val="center"/>
              <w:rPr>
                <w:rFonts w:ascii="Times New Roman" w:hAnsi="Times New Roman"/>
                <w:color w:val="000000" w:themeColor="text1"/>
                <w:szCs w:val="24"/>
              </w:rPr>
            </w:pPr>
          </w:p>
        </w:tc>
        <w:tc>
          <w:tcPr>
            <w:tcW w:w="2551" w:type="dxa"/>
            <w:tcBorders>
              <w:top w:val="single" w:sz="6" w:space="0" w:color="000000"/>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2694" w:type="dxa"/>
            <w:tcBorders>
              <w:top w:val="single" w:sz="6" w:space="0" w:color="000000"/>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1392" w:type="dxa"/>
            <w:tcBorders>
              <w:top w:val="single" w:sz="6" w:space="0" w:color="000000"/>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r>
      <w:tr w:rsidR="00E7546E" w:rsidRPr="005C7DF0" w:rsidTr="005C7DF0">
        <w:trPr>
          <w:trHeight w:val="698"/>
        </w:trPr>
        <w:tc>
          <w:tcPr>
            <w:tcW w:w="1364" w:type="dxa"/>
            <w:tcBorders>
              <w:top w:val="single" w:sz="4" w:space="0" w:color="auto"/>
              <w:bottom w:val="single" w:sz="4" w:space="0" w:color="auto"/>
              <w:right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rPr>
                <w:rFonts w:ascii="Times New Roman" w:hAnsi="Times New Roman"/>
                <w:color w:val="000000" w:themeColor="text1"/>
                <w:szCs w:val="24"/>
              </w:rPr>
            </w:pPr>
            <w:r w:rsidRPr="005C7DF0">
              <w:rPr>
                <w:rFonts w:ascii="Times New Roman" w:hAnsi="Times New Roman"/>
                <w:color w:val="000000" w:themeColor="text1"/>
                <w:szCs w:val="24"/>
              </w:rPr>
              <w:lastRenderedPageBreak/>
              <w:t>7</w:t>
            </w:r>
          </w:p>
        </w:tc>
        <w:tc>
          <w:tcPr>
            <w:tcW w:w="5953" w:type="dxa"/>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tcPr>
          <w:p w:rsidR="00E7546E" w:rsidRPr="005C7DF0" w:rsidRDefault="00E7546E" w:rsidP="00A47CD4">
            <w:pPr>
              <w:pStyle w:val="a3"/>
              <w:spacing w:after="0"/>
              <w:ind w:left="0" w:right="55"/>
              <w:rPr>
                <w:rFonts w:ascii="Times New Roman" w:hAnsi="Times New Roman"/>
                <w:szCs w:val="24"/>
              </w:rPr>
            </w:pPr>
            <w:r w:rsidRPr="005C7DF0">
              <w:rPr>
                <w:rFonts w:ascii="Times New Roman" w:hAnsi="Times New Roman"/>
                <w:bCs/>
                <w:szCs w:val="24"/>
              </w:rPr>
              <w:t>Типичные акцентологические ошибки в современной речи.</w:t>
            </w:r>
          </w:p>
        </w:tc>
        <w:tc>
          <w:tcPr>
            <w:tcW w:w="1418" w:type="dxa"/>
            <w:tcBorders>
              <w:top w:val="single" w:sz="4" w:space="0" w:color="auto"/>
              <w:left w:val="single" w:sz="6" w:space="0" w:color="000000"/>
              <w:bottom w:val="single" w:sz="4" w:space="0" w:color="auto"/>
            </w:tcBorders>
            <w:shd w:val="clear" w:color="auto" w:fill="FFFFFF"/>
            <w:tcMar>
              <w:top w:w="0" w:type="dxa"/>
              <w:left w:w="101" w:type="dxa"/>
              <w:bottom w:w="0" w:type="dxa"/>
              <w:right w:w="101" w:type="dxa"/>
            </w:tcMar>
          </w:tcPr>
          <w:p w:rsidR="00E7546E" w:rsidRPr="005C7DF0" w:rsidRDefault="00E7546E" w:rsidP="00A47CD4">
            <w:pPr>
              <w:spacing w:after="0" w:line="315" w:lineRule="atLeast"/>
              <w:jc w:val="center"/>
              <w:rPr>
                <w:rFonts w:ascii="Times New Roman" w:hAnsi="Times New Roman"/>
                <w:color w:val="000000" w:themeColor="text1"/>
                <w:szCs w:val="24"/>
              </w:rPr>
            </w:pPr>
            <w:r w:rsidRPr="005C7DF0">
              <w:rPr>
                <w:rFonts w:ascii="Times New Roman" w:hAnsi="Times New Roman"/>
                <w:color w:val="000000" w:themeColor="text1"/>
                <w:szCs w:val="24"/>
              </w:rPr>
              <w:t>1</w:t>
            </w:r>
          </w:p>
          <w:p w:rsidR="00E7546E" w:rsidRPr="005C7DF0" w:rsidRDefault="00E7546E" w:rsidP="00A47CD4">
            <w:pPr>
              <w:spacing w:after="0" w:line="315" w:lineRule="atLeast"/>
              <w:jc w:val="center"/>
              <w:rPr>
                <w:rFonts w:ascii="Times New Roman" w:hAnsi="Times New Roman"/>
                <w:color w:val="000000" w:themeColor="text1"/>
                <w:szCs w:val="24"/>
              </w:rPr>
            </w:pPr>
          </w:p>
        </w:tc>
        <w:tc>
          <w:tcPr>
            <w:tcW w:w="2551"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2694"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1392"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r>
      <w:tr w:rsidR="00E7546E" w:rsidRPr="005C7DF0" w:rsidTr="005C7DF0">
        <w:trPr>
          <w:trHeight w:val="708"/>
        </w:trPr>
        <w:tc>
          <w:tcPr>
            <w:tcW w:w="1364" w:type="dxa"/>
            <w:tcBorders>
              <w:top w:val="single" w:sz="4" w:space="0" w:color="auto"/>
              <w:bottom w:val="single" w:sz="4" w:space="0" w:color="auto"/>
              <w:right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rPr>
                <w:rFonts w:ascii="Times New Roman" w:hAnsi="Times New Roman"/>
                <w:color w:val="000000" w:themeColor="text1"/>
                <w:szCs w:val="24"/>
              </w:rPr>
            </w:pPr>
            <w:r w:rsidRPr="005C7DF0">
              <w:rPr>
                <w:rFonts w:ascii="Times New Roman" w:hAnsi="Times New Roman"/>
                <w:color w:val="000000" w:themeColor="text1"/>
                <w:szCs w:val="24"/>
              </w:rPr>
              <w:t>8</w:t>
            </w:r>
          </w:p>
        </w:tc>
        <w:tc>
          <w:tcPr>
            <w:tcW w:w="5953" w:type="dxa"/>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tcPr>
          <w:p w:rsidR="00E7546E" w:rsidRPr="005C7DF0" w:rsidRDefault="00E7546E" w:rsidP="00A47CD4">
            <w:pPr>
              <w:pStyle w:val="a3"/>
              <w:spacing w:after="0"/>
              <w:ind w:left="0" w:right="55"/>
              <w:rPr>
                <w:rFonts w:ascii="Times New Roman" w:hAnsi="Times New Roman"/>
                <w:b/>
                <w:bCs/>
                <w:szCs w:val="24"/>
              </w:rPr>
            </w:pPr>
            <w:r w:rsidRPr="005C7DF0">
              <w:rPr>
                <w:rFonts w:ascii="Times New Roman" w:hAnsi="Times New Roman"/>
                <w:bCs/>
                <w:szCs w:val="24"/>
              </w:rPr>
              <w:t>Терминология и точность речи. Нормы употребления терминов в научном стиле речи</w:t>
            </w:r>
          </w:p>
        </w:tc>
        <w:tc>
          <w:tcPr>
            <w:tcW w:w="1418" w:type="dxa"/>
            <w:tcBorders>
              <w:top w:val="single" w:sz="4" w:space="0" w:color="auto"/>
              <w:left w:val="single" w:sz="6" w:space="0" w:color="000000"/>
              <w:bottom w:val="single" w:sz="4" w:space="0" w:color="auto"/>
            </w:tcBorders>
            <w:shd w:val="clear" w:color="auto" w:fill="FFFFFF"/>
            <w:tcMar>
              <w:top w:w="0" w:type="dxa"/>
              <w:left w:w="101" w:type="dxa"/>
              <w:bottom w:w="0" w:type="dxa"/>
              <w:right w:w="101" w:type="dxa"/>
            </w:tcMar>
          </w:tcPr>
          <w:p w:rsidR="00E7546E" w:rsidRPr="005C7DF0" w:rsidRDefault="00E7546E" w:rsidP="00A47CD4">
            <w:pPr>
              <w:spacing w:after="0" w:line="315" w:lineRule="atLeast"/>
              <w:jc w:val="center"/>
              <w:rPr>
                <w:rFonts w:ascii="Times New Roman" w:hAnsi="Times New Roman"/>
                <w:color w:val="000000" w:themeColor="text1"/>
                <w:szCs w:val="24"/>
              </w:rPr>
            </w:pPr>
            <w:r w:rsidRPr="005C7DF0">
              <w:rPr>
                <w:rFonts w:ascii="Times New Roman" w:hAnsi="Times New Roman"/>
                <w:color w:val="000000" w:themeColor="text1"/>
                <w:szCs w:val="24"/>
              </w:rPr>
              <w:t>1</w:t>
            </w:r>
          </w:p>
        </w:tc>
        <w:tc>
          <w:tcPr>
            <w:tcW w:w="2551"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2694"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1392"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r>
      <w:tr w:rsidR="00E7546E" w:rsidRPr="005C7DF0" w:rsidTr="005C7DF0">
        <w:trPr>
          <w:trHeight w:val="844"/>
        </w:trPr>
        <w:tc>
          <w:tcPr>
            <w:tcW w:w="1364" w:type="dxa"/>
            <w:tcBorders>
              <w:top w:val="single" w:sz="4" w:space="0" w:color="auto"/>
              <w:bottom w:val="single" w:sz="4" w:space="0" w:color="auto"/>
              <w:right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rPr>
                <w:rFonts w:ascii="Times New Roman" w:hAnsi="Times New Roman"/>
                <w:color w:val="000000" w:themeColor="text1"/>
                <w:szCs w:val="24"/>
              </w:rPr>
            </w:pPr>
            <w:r w:rsidRPr="005C7DF0">
              <w:rPr>
                <w:rFonts w:ascii="Times New Roman" w:hAnsi="Times New Roman"/>
                <w:color w:val="000000" w:themeColor="text1"/>
                <w:szCs w:val="24"/>
              </w:rPr>
              <w:t>9</w:t>
            </w:r>
          </w:p>
        </w:tc>
        <w:tc>
          <w:tcPr>
            <w:tcW w:w="5953" w:type="dxa"/>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tcPr>
          <w:p w:rsidR="00E7546E" w:rsidRPr="005C7DF0" w:rsidRDefault="00E7546E" w:rsidP="00A47CD4">
            <w:pPr>
              <w:pStyle w:val="a3"/>
              <w:spacing w:after="0"/>
              <w:ind w:left="0" w:right="55"/>
              <w:rPr>
                <w:rFonts w:ascii="Times New Roman" w:hAnsi="Times New Roman"/>
                <w:b/>
                <w:bCs/>
                <w:szCs w:val="24"/>
              </w:rPr>
            </w:pPr>
            <w:r w:rsidRPr="005C7DF0">
              <w:rPr>
                <w:rFonts w:ascii="Times New Roman" w:hAnsi="Times New Roman"/>
                <w:bCs/>
                <w:szCs w:val="24"/>
              </w:rPr>
              <w:t>Основные грамматические нормы современного русского литературного языка при согласовании сказуемого с подлежащим.</w:t>
            </w:r>
          </w:p>
        </w:tc>
        <w:tc>
          <w:tcPr>
            <w:tcW w:w="1418" w:type="dxa"/>
            <w:tcBorders>
              <w:top w:val="single" w:sz="4" w:space="0" w:color="auto"/>
              <w:left w:val="single" w:sz="6" w:space="0" w:color="000000"/>
              <w:bottom w:val="single" w:sz="4" w:space="0" w:color="auto"/>
            </w:tcBorders>
            <w:shd w:val="clear" w:color="auto" w:fill="FFFFFF"/>
            <w:tcMar>
              <w:top w:w="0" w:type="dxa"/>
              <w:left w:w="101" w:type="dxa"/>
              <w:bottom w:w="0" w:type="dxa"/>
              <w:right w:w="101" w:type="dxa"/>
            </w:tcMar>
          </w:tcPr>
          <w:p w:rsidR="00E7546E" w:rsidRPr="005C7DF0" w:rsidRDefault="00E7546E" w:rsidP="00A47CD4">
            <w:pPr>
              <w:spacing w:after="0" w:line="315" w:lineRule="atLeast"/>
              <w:jc w:val="center"/>
              <w:rPr>
                <w:rFonts w:ascii="Times New Roman" w:hAnsi="Times New Roman"/>
                <w:color w:val="000000" w:themeColor="text1"/>
                <w:szCs w:val="24"/>
              </w:rPr>
            </w:pPr>
            <w:r w:rsidRPr="005C7DF0">
              <w:rPr>
                <w:rFonts w:ascii="Times New Roman" w:hAnsi="Times New Roman"/>
                <w:color w:val="000000" w:themeColor="text1"/>
                <w:szCs w:val="24"/>
              </w:rPr>
              <w:t>1</w:t>
            </w:r>
          </w:p>
        </w:tc>
        <w:tc>
          <w:tcPr>
            <w:tcW w:w="2551"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2694"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1392"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r>
      <w:tr w:rsidR="00E7546E" w:rsidRPr="005C7DF0" w:rsidTr="005C7DF0">
        <w:trPr>
          <w:trHeight w:val="693"/>
        </w:trPr>
        <w:tc>
          <w:tcPr>
            <w:tcW w:w="1364" w:type="dxa"/>
            <w:tcBorders>
              <w:top w:val="single" w:sz="4" w:space="0" w:color="auto"/>
              <w:bottom w:val="single" w:sz="4" w:space="0" w:color="auto"/>
              <w:right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rPr>
                <w:rFonts w:ascii="Times New Roman" w:hAnsi="Times New Roman"/>
                <w:color w:val="000000" w:themeColor="text1"/>
                <w:szCs w:val="24"/>
              </w:rPr>
            </w:pPr>
            <w:r w:rsidRPr="005C7DF0">
              <w:rPr>
                <w:rFonts w:ascii="Times New Roman" w:hAnsi="Times New Roman"/>
                <w:color w:val="000000" w:themeColor="text1"/>
                <w:szCs w:val="24"/>
              </w:rPr>
              <w:t>10</w:t>
            </w:r>
          </w:p>
        </w:tc>
        <w:tc>
          <w:tcPr>
            <w:tcW w:w="5953" w:type="dxa"/>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tcPr>
          <w:p w:rsidR="00E7546E" w:rsidRPr="005C7DF0" w:rsidRDefault="00E7546E" w:rsidP="00A47CD4">
            <w:pPr>
              <w:pStyle w:val="a3"/>
              <w:spacing w:after="0"/>
              <w:ind w:left="0" w:right="55"/>
              <w:rPr>
                <w:rFonts w:ascii="Times New Roman" w:hAnsi="Times New Roman"/>
                <w:bCs/>
                <w:szCs w:val="24"/>
              </w:rPr>
            </w:pPr>
            <w:r w:rsidRPr="005C7DF0">
              <w:rPr>
                <w:rFonts w:ascii="Times New Roman" w:hAnsi="Times New Roman"/>
                <w:bCs/>
                <w:szCs w:val="24"/>
              </w:rPr>
              <w:t>Нормы построения словосочетаний по типу согласования</w:t>
            </w:r>
          </w:p>
        </w:tc>
        <w:tc>
          <w:tcPr>
            <w:tcW w:w="1418" w:type="dxa"/>
            <w:tcBorders>
              <w:top w:val="single" w:sz="4" w:space="0" w:color="auto"/>
              <w:left w:val="single" w:sz="6" w:space="0" w:color="000000"/>
              <w:bottom w:val="single" w:sz="4" w:space="0" w:color="auto"/>
            </w:tcBorders>
            <w:shd w:val="clear" w:color="auto" w:fill="FFFFFF"/>
            <w:tcMar>
              <w:top w:w="0" w:type="dxa"/>
              <w:left w:w="101" w:type="dxa"/>
              <w:bottom w:w="0" w:type="dxa"/>
              <w:right w:w="101" w:type="dxa"/>
            </w:tcMar>
          </w:tcPr>
          <w:p w:rsidR="00E7546E" w:rsidRPr="005C7DF0" w:rsidRDefault="00E7546E" w:rsidP="00A47CD4">
            <w:pPr>
              <w:spacing w:after="0" w:line="315" w:lineRule="atLeast"/>
              <w:jc w:val="center"/>
              <w:rPr>
                <w:rFonts w:ascii="Times New Roman" w:hAnsi="Times New Roman"/>
                <w:color w:val="000000" w:themeColor="text1"/>
                <w:szCs w:val="24"/>
              </w:rPr>
            </w:pPr>
            <w:r w:rsidRPr="005C7DF0">
              <w:rPr>
                <w:rFonts w:ascii="Times New Roman" w:hAnsi="Times New Roman"/>
                <w:color w:val="000000" w:themeColor="text1"/>
                <w:szCs w:val="24"/>
              </w:rPr>
              <w:t>1</w:t>
            </w:r>
          </w:p>
        </w:tc>
        <w:tc>
          <w:tcPr>
            <w:tcW w:w="2551"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2694"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1392"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r>
      <w:tr w:rsidR="00E7546E" w:rsidRPr="005C7DF0" w:rsidTr="005C7DF0">
        <w:trPr>
          <w:trHeight w:val="560"/>
        </w:trPr>
        <w:tc>
          <w:tcPr>
            <w:tcW w:w="1364" w:type="dxa"/>
            <w:tcBorders>
              <w:top w:val="single" w:sz="4" w:space="0" w:color="auto"/>
              <w:bottom w:val="single" w:sz="4" w:space="0" w:color="auto"/>
              <w:right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rPr>
                <w:rFonts w:ascii="Times New Roman" w:hAnsi="Times New Roman"/>
                <w:color w:val="000000" w:themeColor="text1"/>
                <w:szCs w:val="24"/>
              </w:rPr>
            </w:pPr>
            <w:r w:rsidRPr="005C7DF0">
              <w:rPr>
                <w:rFonts w:ascii="Times New Roman" w:hAnsi="Times New Roman"/>
                <w:color w:val="000000" w:themeColor="text1"/>
                <w:szCs w:val="24"/>
              </w:rPr>
              <w:t>11</w:t>
            </w:r>
          </w:p>
        </w:tc>
        <w:tc>
          <w:tcPr>
            <w:tcW w:w="5953" w:type="dxa"/>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tcPr>
          <w:p w:rsidR="00E7546E" w:rsidRPr="005C7DF0" w:rsidRDefault="00E7546E" w:rsidP="00A47CD4">
            <w:pPr>
              <w:pStyle w:val="a3"/>
              <w:spacing w:after="0"/>
              <w:ind w:left="0" w:right="55"/>
              <w:rPr>
                <w:rFonts w:ascii="Times New Roman" w:hAnsi="Times New Roman"/>
                <w:bCs/>
                <w:szCs w:val="24"/>
              </w:rPr>
            </w:pPr>
            <w:r w:rsidRPr="005C7DF0">
              <w:rPr>
                <w:rFonts w:ascii="Times New Roman" w:hAnsi="Times New Roman"/>
                <w:bCs/>
                <w:szCs w:val="24"/>
              </w:rPr>
              <w:t>Варианты грамматической нормы: согласование сказуемого с подлежащим, выраженным сочетанием слов</w:t>
            </w:r>
          </w:p>
        </w:tc>
        <w:tc>
          <w:tcPr>
            <w:tcW w:w="1418" w:type="dxa"/>
            <w:tcBorders>
              <w:top w:val="single" w:sz="4" w:space="0" w:color="auto"/>
              <w:left w:val="single" w:sz="6" w:space="0" w:color="000000"/>
              <w:bottom w:val="single" w:sz="4" w:space="0" w:color="auto"/>
            </w:tcBorders>
            <w:shd w:val="clear" w:color="auto" w:fill="FFFFFF"/>
            <w:tcMar>
              <w:top w:w="0" w:type="dxa"/>
              <w:left w:w="101" w:type="dxa"/>
              <w:bottom w:w="0" w:type="dxa"/>
              <w:right w:w="101" w:type="dxa"/>
            </w:tcMar>
          </w:tcPr>
          <w:p w:rsidR="00E7546E" w:rsidRPr="005C7DF0" w:rsidRDefault="00E7546E" w:rsidP="00A47CD4">
            <w:pPr>
              <w:spacing w:after="0" w:line="315" w:lineRule="atLeast"/>
              <w:jc w:val="center"/>
              <w:rPr>
                <w:rFonts w:ascii="Times New Roman" w:hAnsi="Times New Roman"/>
                <w:color w:val="000000" w:themeColor="text1"/>
                <w:szCs w:val="24"/>
              </w:rPr>
            </w:pPr>
            <w:r w:rsidRPr="005C7DF0">
              <w:rPr>
                <w:rFonts w:ascii="Times New Roman" w:hAnsi="Times New Roman"/>
                <w:color w:val="000000" w:themeColor="text1"/>
                <w:szCs w:val="24"/>
              </w:rPr>
              <w:t>1</w:t>
            </w:r>
          </w:p>
        </w:tc>
        <w:tc>
          <w:tcPr>
            <w:tcW w:w="2551"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2694"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1392"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r>
      <w:tr w:rsidR="00E7546E" w:rsidRPr="005C7DF0" w:rsidTr="005C7DF0">
        <w:trPr>
          <w:trHeight w:val="1260"/>
        </w:trPr>
        <w:tc>
          <w:tcPr>
            <w:tcW w:w="1364" w:type="dxa"/>
            <w:tcBorders>
              <w:top w:val="single" w:sz="4" w:space="0" w:color="auto"/>
              <w:bottom w:val="single" w:sz="4" w:space="0" w:color="auto"/>
              <w:right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rPr>
                <w:rFonts w:ascii="Times New Roman" w:hAnsi="Times New Roman"/>
                <w:color w:val="000000" w:themeColor="text1"/>
                <w:szCs w:val="24"/>
              </w:rPr>
            </w:pPr>
            <w:r w:rsidRPr="005C7DF0">
              <w:rPr>
                <w:rFonts w:ascii="Times New Roman" w:hAnsi="Times New Roman"/>
                <w:color w:val="000000" w:themeColor="text1"/>
                <w:szCs w:val="24"/>
              </w:rPr>
              <w:t>12</w:t>
            </w:r>
          </w:p>
        </w:tc>
        <w:tc>
          <w:tcPr>
            <w:tcW w:w="5953" w:type="dxa"/>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tcPr>
          <w:p w:rsidR="00E7546E" w:rsidRPr="005C7DF0" w:rsidRDefault="00E7546E" w:rsidP="00A47CD4">
            <w:pPr>
              <w:pStyle w:val="a3"/>
              <w:spacing w:after="0"/>
              <w:ind w:left="0" w:right="55"/>
              <w:rPr>
                <w:rFonts w:ascii="Times New Roman" w:hAnsi="Times New Roman"/>
                <w:szCs w:val="24"/>
              </w:rPr>
            </w:pPr>
            <w:r w:rsidRPr="005C7DF0">
              <w:rPr>
                <w:rFonts w:ascii="Times New Roman" w:hAnsi="Times New Roman"/>
                <w:bCs/>
                <w:szCs w:val="24"/>
              </w:rPr>
              <w:t xml:space="preserve">Активные процессы в речевом этикете. </w:t>
            </w:r>
          </w:p>
          <w:p w:rsidR="00E7546E" w:rsidRPr="005C7DF0" w:rsidRDefault="00E7546E" w:rsidP="00A47CD4">
            <w:pPr>
              <w:shd w:val="clear" w:color="auto" w:fill="FFFFFF"/>
              <w:spacing w:after="0"/>
              <w:textAlignment w:val="baseline"/>
              <w:rPr>
                <w:rFonts w:ascii="Times New Roman" w:hAnsi="Times New Roman"/>
                <w:color w:val="000000"/>
                <w:szCs w:val="24"/>
              </w:rPr>
            </w:pPr>
            <w:proofErr w:type="gramStart"/>
            <w:r w:rsidRPr="005C7DF0">
              <w:rPr>
                <w:rFonts w:ascii="Times New Roman" w:hAnsi="Times New Roman"/>
                <w:color w:val="000000"/>
                <w:szCs w:val="24"/>
              </w:rPr>
              <w:t xml:space="preserve">Контрольная работа  №  2 (представление  проектов, результатов </w:t>
            </w:r>
            <w:proofErr w:type="gramEnd"/>
          </w:p>
          <w:p w:rsidR="00E7546E" w:rsidRPr="005C7DF0" w:rsidRDefault="00E7546E" w:rsidP="00A47CD4">
            <w:pPr>
              <w:pStyle w:val="a3"/>
              <w:spacing w:after="0"/>
              <w:ind w:left="0" w:right="55"/>
              <w:rPr>
                <w:rFonts w:ascii="Times New Roman" w:hAnsi="Times New Roman"/>
                <w:b/>
                <w:bCs/>
                <w:szCs w:val="24"/>
              </w:rPr>
            </w:pPr>
            <w:r w:rsidRPr="005C7DF0">
              <w:rPr>
                <w:rFonts w:ascii="Times New Roman" w:hAnsi="Times New Roman"/>
                <w:color w:val="000000"/>
                <w:szCs w:val="24"/>
              </w:rPr>
              <w:t>исследовательской работы)</w:t>
            </w:r>
          </w:p>
        </w:tc>
        <w:tc>
          <w:tcPr>
            <w:tcW w:w="1418" w:type="dxa"/>
            <w:tcBorders>
              <w:top w:val="single" w:sz="4" w:space="0" w:color="auto"/>
              <w:left w:val="single" w:sz="6" w:space="0" w:color="000000"/>
              <w:bottom w:val="single" w:sz="4" w:space="0" w:color="auto"/>
            </w:tcBorders>
            <w:shd w:val="clear" w:color="auto" w:fill="FFFFFF"/>
            <w:tcMar>
              <w:top w:w="0" w:type="dxa"/>
              <w:left w:w="101" w:type="dxa"/>
              <w:bottom w:w="0" w:type="dxa"/>
              <w:right w:w="101" w:type="dxa"/>
            </w:tcMar>
          </w:tcPr>
          <w:p w:rsidR="00E7546E" w:rsidRPr="005C7DF0" w:rsidRDefault="00E7546E" w:rsidP="00A47CD4">
            <w:pPr>
              <w:spacing w:after="0" w:line="315" w:lineRule="atLeast"/>
              <w:jc w:val="center"/>
              <w:rPr>
                <w:rFonts w:ascii="Times New Roman" w:hAnsi="Times New Roman"/>
                <w:color w:val="000000" w:themeColor="text1"/>
                <w:szCs w:val="24"/>
              </w:rPr>
            </w:pPr>
            <w:r w:rsidRPr="005C7DF0">
              <w:rPr>
                <w:rFonts w:ascii="Times New Roman" w:hAnsi="Times New Roman"/>
                <w:color w:val="000000" w:themeColor="text1"/>
                <w:szCs w:val="24"/>
              </w:rPr>
              <w:t>1</w:t>
            </w:r>
          </w:p>
        </w:tc>
        <w:tc>
          <w:tcPr>
            <w:tcW w:w="2551"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2694"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1392"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r>
      <w:tr w:rsidR="00E7546E" w:rsidRPr="005C7DF0" w:rsidTr="005C7DF0">
        <w:trPr>
          <w:trHeight w:val="446"/>
        </w:trPr>
        <w:tc>
          <w:tcPr>
            <w:tcW w:w="1364"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rPr>
                <w:rFonts w:ascii="Times New Roman" w:hAnsi="Times New Roman"/>
                <w:color w:val="000000" w:themeColor="text1"/>
                <w:szCs w:val="24"/>
              </w:rPr>
            </w:pPr>
            <w:r w:rsidRPr="005C7DF0">
              <w:rPr>
                <w:rFonts w:ascii="Times New Roman" w:hAnsi="Times New Roman"/>
                <w:color w:val="000000" w:themeColor="text1"/>
                <w:szCs w:val="24"/>
              </w:rPr>
              <w:t>Раздел 3</w:t>
            </w:r>
          </w:p>
        </w:tc>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rPr>
                <w:rFonts w:ascii="Times New Roman" w:hAnsi="Times New Roman"/>
                <w:color w:val="000000" w:themeColor="text1"/>
                <w:szCs w:val="24"/>
              </w:rPr>
            </w:pPr>
            <w:r w:rsidRPr="005C7DF0">
              <w:rPr>
                <w:rFonts w:ascii="Times New Roman" w:hAnsi="Times New Roman"/>
                <w:b/>
                <w:bCs/>
                <w:color w:val="000000" w:themeColor="text1"/>
                <w:szCs w:val="24"/>
              </w:rPr>
              <w:t>Речь. Речевая деятельность. Текст</w:t>
            </w:r>
          </w:p>
        </w:tc>
        <w:tc>
          <w:tcPr>
            <w:tcW w:w="1418"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jc w:val="center"/>
              <w:rPr>
                <w:rFonts w:ascii="Times New Roman" w:hAnsi="Times New Roman"/>
                <w:color w:val="000000" w:themeColor="text1"/>
                <w:szCs w:val="24"/>
              </w:rPr>
            </w:pPr>
            <w:r w:rsidRPr="005C7DF0">
              <w:rPr>
                <w:rFonts w:ascii="Times New Roman" w:hAnsi="Times New Roman"/>
                <w:color w:val="000000" w:themeColor="text1"/>
                <w:szCs w:val="24"/>
              </w:rPr>
              <w:t>5 часов</w:t>
            </w:r>
          </w:p>
        </w:tc>
        <w:tc>
          <w:tcPr>
            <w:tcW w:w="2551" w:type="dxa"/>
            <w:tcBorders>
              <w:top w:val="single" w:sz="6" w:space="0" w:color="000000"/>
              <w:left w:val="single" w:sz="6" w:space="0" w:color="000000"/>
              <w:bottom w:val="single" w:sz="6" w:space="0" w:color="000000"/>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2694" w:type="dxa"/>
            <w:tcBorders>
              <w:top w:val="single" w:sz="6" w:space="0" w:color="000000"/>
              <w:left w:val="single" w:sz="6" w:space="0" w:color="000000"/>
              <w:bottom w:val="single" w:sz="6" w:space="0" w:color="000000"/>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1392" w:type="dxa"/>
            <w:tcBorders>
              <w:top w:val="single" w:sz="6" w:space="0" w:color="000000"/>
              <w:left w:val="single" w:sz="6" w:space="0" w:color="000000"/>
              <w:bottom w:val="single" w:sz="6" w:space="0" w:color="000000"/>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r>
      <w:tr w:rsidR="00E7546E" w:rsidRPr="005C7DF0" w:rsidTr="005C7DF0">
        <w:trPr>
          <w:trHeight w:val="680"/>
        </w:trPr>
        <w:tc>
          <w:tcPr>
            <w:tcW w:w="1364" w:type="dxa"/>
            <w:tcBorders>
              <w:top w:val="single" w:sz="6" w:space="0" w:color="000000"/>
              <w:bottom w:val="single" w:sz="4" w:space="0" w:color="auto"/>
              <w:right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rPr>
                <w:rFonts w:ascii="Times New Roman" w:hAnsi="Times New Roman"/>
                <w:color w:val="000000" w:themeColor="text1"/>
                <w:szCs w:val="24"/>
              </w:rPr>
            </w:pPr>
            <w:r w:rsidRPr="005C7DF0">
              <w:rPr>
                <w:rFonts w:ascii="Times New Roman" w:hAnsi="Times New Roman"/>
                <w:color w:val="000000" w:themeColor="text1"/>
                <w:szCs w:val="24"/>
              </w:rPr>
              <w:t>13 </w:t>
            </w:r>
          </w:p>
        </w:tc>
        <w:tc>
          <w:tcPr>
            <w:tcW w:w="5953" w:type="dxa"/>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tcPr>
          <w:p w:rsidR="00E7546E" w:rsidRPr="005C7DF0" w:rsidRDefault="00E7546E" w:rsidP="00A47CD4">
            <w:pPr>
              <w:pStyle w:val="a3"/>
              <w:spacing w:after="0"/>
              <w:ind w:left="0" w:right="55"/>
              <w:rPr>
                <w:rFonts w:ascii="Times New Roman" w:hAnsi="Times New Roman"/>
                <w:b/>
                <w:bCs/>
                <w:szCs w:val="24"/>
              </w:rPr>
            </w:pPr>
            <w:r w:rsidRPr="005C7DF0">
              <w:rPr>
                <w:rFonts w:ascii="Times New Roman" w:hAnsi="Times New Roman"/>
                <w:bCs/>
                <w:szCs w:val="24"/>
              </w:rPr>
              <w:t>Структура аргументации: тезис, аргумент. Способы аргументации. Правила эффективной аргументации.</w:t>
            </w:r>
          </w:p>
        </w:tc>
        <w:tc>
          <w:tcPr>
            <w:tcW w:w="1418" w:type="dxa"/>
            <w:tcBorders>
              <w:top w:val="single" w:sz="6" w:space="0" w:color="000000"/>
              <w:left w:val="single" w:sz="6" w:space="0" w:color="000000"/>
              <w:bottom w:val="single" w:sz="4" w:space="0" w:color="auto"/>
            </w:tcBorders>
            <w:shd w:val="clear" w:color="auto" w:fill="FFFFFF"/>
            <w:tcMar>
              <w:top w:w="0" w:type="dxa"/>
              <w:left w:w="101" w:type="dxa"/>
              <w:bottom w:w="0" w:type="dxa"/>
              <w:right w:w="101" w:type="dxa"/>
            </w:tcMar>
          </w:tcPr>
          <w:p w:rsidR="00E7546E" w:rsidRPr="005C7DF0" w:rsidRDefault="00E7546E" w:rsidP="00A47CD4">
            <w:pPr>
              <w:spacing w:after="0" w:line="315" w:lineRule="atLeast"/>
              <w:jc w:val="center"/>
              <w:rPr>
                <w:rFonts w:ascii="Times New Roman" w:hAnsi="Times New Roman"/>
                <w:color w:val="000000" w:themeColor="text1"/>
                <w:szCs w:val="24"/>
              </w:rPr>
            </w:pPr>
            <w:r w:rsidRPr="005C7DF0">
              <w:rPr>
                <w:rFonts w:ascii="Times New Roman" w:hAnsi="Times New Roman"/>
                <w:color w:val="000000" w:themeColor="text1"/>
                <w:szCs w:val="24"/>
              </w:rPr>
              <w:t>1</w:t>
            </w:r>
          </w:p>
          <w:p w:rsidR="00E7546E" w:rsidRPr="005C7DF0" w:rsidRDefault="00E7546E" w:rsidP="00A47CD4">
            <w:pPr>
              <w:spacing w:after="0" w:line="315" w:lineRule="atLeast"/>
              <w:jc w:val="center"/>
              <w:rPr>
                <w:rFonts w:ascii="Times New Roman" w:hAnsi="Times New Roman"/>
                <w:color w:val="000000" w:themeColor="text1"/>
                <w:szCs w:val="24"/>
              </w:rPr>
            </w:pPr>
          </w:p>
          <w:p w:rsidR="00E7546E" w:rsidRPr="005C7DF0" w:rsidRDefault="00E7546E" w:rsidP="00A47CD4">
            <w:pPr>
              <w:spacing w:after="0" w:line="315" w:lineRule="atLeast"/>
              <w:jc w:val="center"/>
              <w:rPr>
                <w:rFonts w:ascii="Times New Roman" w:hAnsi="Times New Roman"/>
                <w:color w:val="000000" w:themeColor="text1"/>
                <w:szCs w:val="24"/>
              </w:rPr>
            </w:pPr>
          </w:p>
        </w:tc>
        <w:tc>
          <w:tcPr>
            <w:tcW w:w="2551" w:type="dxa"/>
            <w:tcBorders>
              <w:top w:val="single" w:sz="6" w:space="0" w:color="000000"/>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2694" w:type="dxa"/>
            <w:tcBorders>
              <w:top w:val="single" w:sz="6" w:space="0" w:color="000000"/>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1392" w:type="dxa"/>
            <w:tcBorders>
              <w:top w:val="single" w:sz="6" w:space="0" w:color="000000"/>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r>
      <w:tr w:rsidR="00E7546E" w:rsidRPr="005C7DF0" w:rsidTr="005C7DF0">
        <w:trPr>
          <w:trHeight w:val="571"/>
        </w:trPr>
        <w:tc>
          <w:tcPr>
            <w:tcW w:w="1364" w:type="dxa"/>
            <w:tcBorders>
              <w:top w:val="single" w:sz="4" w:space="0" w:color="auto"/>
              <w:bottom w:val="single" w:sz="4" w:space="0" w:color="auto"/>
              <w:right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rPr>
                <w:rFonts w:ascii="Times New Roman" w:hAnsi="Times New Roman"/>
                <w:color w:val="000000" w:themeColor="text1"/>
                <w:szCs w:val="24"/>
              </w:rPr>
            </w:pPr>
            <w:r w:rsidRPr="005C7DF0">
              <w:rPr>
                <w:rFonts w:ascii="Times New Roman" w:hAnsi="Times New Roman"/>
                <w:color w:val="000000" w:themeColor="text1"/>
                <w:szCs w:val="24"/>
              </w:rPr>
              <w:t>14</w:t>
            </w:r>
          </w:p>
        </w:tc>
        <w:tc>
          <w:tcPr>
            <w:tcW w:w="5953" w:type="dxa"/>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rPr>
                <w:rFonts w:ascii="Times New Roman" w:hAnsi="Times New Roman"/>
                <w:szCs w:val="24"/>
              </w:rPr>
            </w:pPr>
            <w:r w:rsidRPr="005C7DF0">
              <w:rPr>
                <w:rFonts w:ascii="Times New Roman" w:hAnsi="Times New Roman"/>
                <w:bCs/>
                <w:szCs w:val="24"/>
              </w:rPr>
              <w:t>Доказательство и его структура. Прямые и косвенные доказательства.</w:t>
            </w:r>
          </w:p>
        </w:tc>
        <w:tc>
          <w:tcPr>
            <w:tcW w:w="1418" w:type="dxa"/>
            <w:tcBorders>
              <w:top w:val="single" w:sz="4" w:space="0" w:color="auto"/>
              <w:left w:val="single" w:sz="6" w:space="0" w:color="000000"/>
              <w:bottom w:val="single" w:sz="4" w:space="0" w:color="auto"/>
            </w:tcBorders>
            <w:shd w:val="clear" w:color="auto" w:fill="FFFFFF"/>
            <w:tcMar>
              <w:top w:w="0" w:type="dxa"/>
              <w:left w:w="101" w:type="dxa"/>
              <w:bottom w:w="0" w:type="dxa"/>
              <w:right w:w="101" w:type="dxa"/>
            </w:tcMar>
          </w:tcPr>
          <w:p w:rsidR="00E7546E" w:rsidRPr="005C7DF0" w:rsidRDefault="00E7546E" w:rsidP="00A47CD4">
            <w:pPr>
              <w:spacing w:after="0" w:line="315" w:lineRule="atLeast"/>
              <w:jc w:val="center"/>
              <w:rPr>
                <w:rFonts w:ascii="Times New Roman" w:hAnsi="Times New Roman"/>
                <w:color w:val="000000" w:themeColor="text1"/>
                <w:szCs w:val="24"/>
              </w:rPr>
            </w:pPr>
            <w:r w:rsidRPr="005C7DF0">
              <w:rPr>
                <w:rFonts w:ascii="Times New Roman" w:hAnsi="Times New Roman"/>
                <w:color w:val="000000" w:themeColor="text1"/>
                <w:szCs w:val="24"/>
              </w:rPr>
              <w:t>1</w:t>
            </w:r>
          </w:p>
          <w:p w:rsidR="00E7546E" w:rsidRPr="005C7DF0" w:rsidRDefault="00E7546E" w:rsidP="00A47CD4">
            <w:pPr>
              <w:spacing w:after="0" w:line="315" w:lineRule="atLeast"/>
              <w:jc w:val="center"/>
              <w:rPr>
                <w:rFonts w:ascii="Times New Roman" w:hAnsi="Times New Roman"/>
                <w:color w:val="000000" w:themeColor="text1"/>
                <w:szCs w:val="24"/>
              </w:rPr>
            </w:pPr>
          </w:p>
        </w:tc>
        <w:tc>
          <w:tcPr>
            <w:tcW w:w="2551"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2694"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1392" w:type="dxa"/>
            <w:tcBorders>
              <w:top w:val="single" w:sz="4" w:space="0" w:color="auto"/>
              <w:left w:val="single" w:sz="6" w:space="0" w:color="000000"/>
              <w:bottom w:val="single" w:sz="4" w:space="0" w:color="auto"/>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r>
      <w:tr w:rsidR="00E7546E" w:rsidRPr="005C7DF0" w:rsidTr="005C7DF0">
        <w:trPr>
          <w:trHeight w:val="777"/>
        </w:trPr>
        <w:tc>
          <w:tcPr>
            <w:tcW w:w="1364" w:type="dxa"/>
            <w:tcBorders>
              <w:top w:val="single" w:sz="4" w:space="0" w:color="auto"/>
              <w:bottom w:val="single" w:sz="6" w:space="0" w:color="000000"/>
              <w:right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rPr>
                <w:rFonts w:ascii="Times New Roman" w:hAnsi="Times New Roman"/>
                <w:color w:val="000000" w:themeColor="text1"/>
                <w:szCs w:val="24"/>
              </w:rPr>
            </w:pPr>
            <w:r w:rsidRPr="005C7DF0">
              <w:rPr>
                <w:rFonts w:ascii="Times New Roman" w:hAnsi="Times New Roman"/>
                <w:color w:val="000000" w:themeColor="text1"/>
                <w:szCs w:val="24"/>
              </w:rPr>
              <w:t>15</w:t>
            </w:r>
          </w:p>
        </w:tc>
        <w:tc>
          <w:tcPr>
            <w:tcW w:w="5953" w:type="dxa"/>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rPr>
                <w:rFonts w:ascii="Times New Roman" w:hAnsi="Times New Roman"/>
                <w:szCs w:val="24"/>
              </w:rPr>
            </w:pPr>
            <w:r w:rsidRPr="005C7DF0">
              <w:rPr>
                <w:rFonts w:ascii="Times New Roman" w:hAnsi="Times New Roman"/>
                <w:bCs/>
                <w:szCs w:val="24"/>
              </w:rPr>
              <w:t>Научный стиль речи. Специфика оформления текста как результата проектной (исследовательской) деятельности.</w:t>
            </w:r>
          </w:p>
        </w:tc>
        <w:tc>
          <w:tcPr>
            <w:tcW w:w="1418" w:type="dxa"/>
            <w:tcBorders>
              <w:top w:val="single" w:sz="4" w:space="0" w:color="auto"/>
              <w:left w:val="single" w:sz="6" w:space="0" w:color="000000"/>
              <w:bottom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jc w:val="center"/>
              <w:rPr>
                <w:rFonts w:ascii="Times New Roman" w:hAnsi="Times New Roman"/>
                <w:color w:val="000000" w:themeColor="text1"/>
                <w:szCs w:val="24"/>
              </w:rPr>
            </w:pPr>
            <w:r w:rsidRPr="005C7DF0">
              <w:rPr>
                <w:rFonts w:ascii="Times New Roman" w:hAnsi="Times New Roman"/>
                <w:color w:val="000000" w:themeColor="text1"/>
                <w:szCs w:val="24"/>
              </w:rPr>
              <w:t>1</w:t>
            </w:r>
          </w:p>
        </w:tc>
        <w:tc>
          <w:tcPr>
            <w:tcW w:w="2551" w:type="dxa"/>
            <w:tcBorders>
              <w:top w:val="single" w:sz="4" w:space="0" w:color="auto"/>
              <w:left w:val="single" w:sz="6" w:space="0" w:color="000000"/>
              <w:bottom w:val="single" w:sz="6" w:space="0" w:color="000000"/>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2694" w:type="dxa"/>
            <w:tcBorders>
              <w:top w:val="single" w:sz="4" w:space="0" w:color="auto"/>
              <w:left w:val="single" w:sz="6" w:space="0" w:color="000000"/>
              <w:bottom w:val="single" w:sz="6" w:space="0" w:color="000000"/>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1392" w:type="dxa"/>
            <w:tcBorders>
              <w:top w:val="single" w:sz="4" w:space="0" w:color="auto"/>
              <w:left w:val="single" w:sz="6" w:space="0" w:color="000000"/>
              <w:bottom w:val="single" w:sz="6" w:space="0" w:color="000000"/>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r>
      <w:tr w:rsidR="00E7546E" w:rsidRPr="005C7DF0" w:rsidTr="005C7DF0">
        <w:trPr>
          <w:trHeight w:val="977"/>
        </w:trPr>
        <w:tc>
          <w:tcPr>
            <w:tcW w:w="1364" w:type="dxa"/>
            <w:tcBorders>
              <w:top w:val="single" w:sz="4" w:space="0" w:color="auto"/>
              <w:bottom w:val="single" w:sz="6" w:space="0" w:color="000000"/>
              <w:right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rPr>
                <w:rFonts w:ascii="Times New Roman" w:hAnsi="Times New Roman"/>
                <w:color w:val="000000" w:themeColor="text1"/>
                <w:szCs w:val="24"/>
              </w:rPr>
            </w:pPr>
            <w:r w:rsidRPr="005C7DF0">
              <w:rPr>
                <w:rFonts w:ascii="Times New Roman" w:hAnsi="Times New Roman"/>
                <w:color w:val="000000" w:themeColor="text1"/>
                <w:szCs w:val="24"/>
              </w:rPr>
              <w:t>16</w:t>
            </w:r>
          </w:p>
        </w:tc>
        <w:tc>
          <w:tcPr>
            <w:tcW w:w="5953" w:type="dxa"/>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E7546E" w:rsidRPr="005C7DF0" w:rsidRDefault="00E7546E" w:rsidP="00A47CD4">
            <w:pPr>
              <w:pStyle w:val="a3"/>
              <w:spacing w:after="0"/>
              <w:ind w:left="0"/>
              <w:jc w:val="both"/>
              <w:rPr>
                <w:rFonts w:ascii="Times New Roman" w:hAnsi="Times New Roman"/>
                <w:szCs w:val="24"/>
              </w:rPr>
            </w:pPr>
            <w:r w:rsidRPr="005C7DF0">
              <w:rPr>
                <w:rFonts w:ascii="Times New Roman" w:hAnsi="Times New Roman"/>
                <w:bCs/>
                <w:szCs w:val="24"/>
              </w:rPr>
              <w:t xml:space="preserve">Язык художественной литературы. Сочинение в жанре письма другу (в том числе электронного), страницы дневника и т.д. </w:t>
            </w:r>
          </w:p>
        </w:tc>
        <w:tc>
          <w:tcPr>
            <w:tcW w:w="1418" w:type="dxa"/>
            <w:tcBorders>
              <w:top w:val="single" w:sz="4" w:space="0" w:color="auto"/>
              <w:left w:val="single" w:sz="6" w:space="0" w:color="000000"/>
              <w:bottom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jc w:val="center"/>
              <w:rPr>
                <w:rFonts w:ascii="Times New Roman" w:hAnsi="Times New Roman"/>
                <w:color w:val="000000" w:themeColor="text1"/>
                <w:szCs w:val="24"/>
              </w:rPr>
            </w:pPr>
            <w:r w:rsidRPr="005C7DF0">
              <w:rPr>
                <w:rFonts w:ascii="Times New Roman" w:hAnsi="Times New Roman"/>
                <w:color w:val="000000" w:themeColor="text1"/>
                <w:szCs w:val="24"/>
              </w:rPr>
              <w:t>1</w:t>
            </w:r>
          </w:p>
        </w:tc>
        <w:tc>
          <w:tcPr>
            <w:tcW w:w="2551" w:type="dxa"/>
            <w:tcBorders>
              <w:top w:val="single" w:sz="4" w:space="0" w:color="auto"/>
              <w:left w:val="single" w:sz="6" w:space="0" w:color="000000"/>
              <w:bottom w:val="single" w:sz="6" w:space="0" w:color="000000"/>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2694" w:type="dxa"/>
            <w:tcBorders>
              <w:top w:val="single" w:sz="4" w:space="0" w:color="auto"/>
              <w:left w:val="single" w:sz="6" w:space="0" w:color="000000"/>
              <w:bottom w:val="single" w:sz="6" w:space="0" w:color="000000"/>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1392" w:type="dxa"/>
            <w:tcBorders>
              <w:top w:val="single" w:sz="4" w:space="0" w:color="auto"/>
              <w:left w:val="single" w:sz="6" w:space="0" w:color="000000"/>
              <w:bottom w:val="single" w:sz="6" w:space="0" w:color="000000"/>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r>
      <w:tr w:rsidR="00E7546E" w:rsidRPr="005C7DF0" w:rsidTr="005C7DF0">
        <w:trPr>
          <w:trHeight w:val="565"/>
        </w:trPr>
        <w:tc>
          <w:tcPr>
            <w:tcW w:w="1364" w:type="dxa"/>
            <w:tcBorders>
              <w:top w:val="single" w:sz="4" w:space="0" w:color="auto"/>
              <w:bottom w:val="single" w:sz="6" w:space="0" w:color="000000"/>
              <w:right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rPr>
                <w:rFonts w:ascii="Times New Roman" w:hAnsi="Times New Roman"/>
                <w:color w:val="000000" w:themeColor="text1"/>
                <w:szCs w:val="24"/>
              </w:rPr>
            </w:pPr>
            <w:r w:rsidRPr="005C7DF0">
              <w:rPr>
                <w:rFonts w:ascii="Times New Roman" w:hAnsi="Times New Roman"/>
                <w:color w:val="000000" w:themeColor="text1"/>
                <w:szCs w:val="24"/>
              </w:rPr>
              <w:t>17</w:t>
            </w:r>
          </w:p>
        </w:tc>
        <w:tc>
          <w:tcPr>
            <w:tcW w:w="5953" w:type="dxa"/>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E7546E" w:rsidRPr="005C7DF0" w:rsidRDefault="00E7546E" w:rsidP="00A47CD4">
            <w:pPr>
              <w:pStyle w:val="a3"/>
              <w:spacing w:after="0"/>
              <w:ind w:left="0" w:right="55"/>
              <w:rPr>
                <w:rFonts w:ascii="Times New Roman" w:hAnsi="Times New Roman"/>
                <w:szCs w:val="24"/>
              </w:rPr>
            </w:pPr>
            <w:r w:rsidRPr="005C7DF0">
              <w:rPr>
                <w:rFonts w:ascii="Times New Roman" w:hAnsi="Times New Roman"/>
                <w:szCs w:val="24"/>
              </w:rPr>
              <w:t>Итоговая контрольная работа</w:t>
            </w:r>
          </w:p>
        </w:tc>
        <w:tc>
          <w:tcPr>
            <w:tcW w:w="1418" w:type="dxa"/>
            <w:tcBorders>
              <w:top w:val="single" w:sz="4" w:space="0" w:color="auto"/>
              <w:left w:val="single" w:sz="6" w:space="0" w:color="000000"/>
              <w:bottom w:val="single" w:sz="6" w:space="0" w:color="000000"/>
            </w:tcBorders>
            <w:shd w:val="clear" w:color="auto" w:fill="FFFFFF"/>
            <w:tcMar>
              <w:top w:w="0" w:type="dxa"/>
              <w:left w:w="101" w:type="dxa"/>
              <w:bottom w:w="0" w:type="dxa"/>
              <w:right w:w="101" w:type="dxa"/>
            </w:tcMar>
          </w:tcPr>
          <w:p w:rsidR="00E7546E" w:rsidRPr="005C7DF0" w:rsidRDefault="00E7546E" w:rsidP="00A47CD4">
            <w:pPr>
              <w:spacing w:after="0" w:line="315" w:lineRule="atLeast"/>
              <w:jc w:val="center"/>
              <w:rPr>
                <w:rFonts w:ascii="Times New Roman" w:hAnsi="Times New Roman"/>
                <w:color w:val="000000" w:themeColor="text1"/>
                <w:szCs w:val="24"/>
              </w:rPr>
            </w:pPr>
            <w:r w:rsidRPr="005C7DF0">
              <w:rPr>
                <w:rFonts w:ascii="Times New Roman" w:hAnsi="Times New Roman"/>
                <w:color w:val="000000" w:themeColor="text1"/>
                <w:szCs w:val="24"/>
              </w:rPr>
              <w:t>1</w:t>
            </w:r>
          </w:p>
        </w:tc>
        <w:tc>
          <w:tcPr>
            <w:tcW w:w="2551" w:type="dxa"/>
            <w:tcBorders>
              <w:top w:val="single" w:sz="4" w:space="0" w:color="auto"/>
              <w:left w:val="single" w:sz="6" w:space="0" w:color="000000"/>
              <w:bottom w:val="single" w:sz="6" w:space="0" w:color="000000"/>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2694" w:type="dxa"/>
            <w:tcBorders>
              <w:top w:val="single" w:sz="4" w:space="0" w:color="auto"/>
              <w:left w:val="single" w:sz="6" w:space="0" w:color="000000"/>
              <w:bottom w:val="single" w:sz="6" w:space="0" w:color="000000"/>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c>
          <w:tcPr>
            <w:tcW w:w="1392" w:type="dxa"/>
            <w:tcBorders>
              <w:top w:val="single" w:sz="4" w:space="0" w:color="auto"/>
              <w:left w:val="single" w:sz="6" w:space="0" w:color="000000"/>
              <w:bottom w:val="single" w:sz="6" w:space="0" w:color="000000"/>
            </w:tcBorders>
            <w:shd w:val="clear" w:color="auto" w:fill="FFFFFF"/>
          </w:tcPr>
          <w:p w:rsidR="00E7546E" w:rsidRPr="005C7DF0" w:rsidRDefault="00E7546E" w:rsidP="00A47CD4">
            <w:pPr>
              <w:spacing w:after="0" w:line="315" w:lineRule="atLeast"/>
              <w:rPr>
                <w:rFonts w:ascii="Times New Roman" w:hAnsi="Times New Roman"/>
                <w:color w:val="000000" w:themeColor="text1"/>
                <w:szCs w:val="24"/>
              </w:rPr>
            </w:pPr>
          </w:p>
        </w:tc>
      </w:tr>
    </w:tbl>
    <w:p w:rsidR="006C70AF" w:rsidRDefault="006C70AF" w:rsidP="00225593">
      <w:pPr>
        <w:spacing w:after="0" w:line="240" w:lineRule="auto"/>
        <w:jc w:val="both"/>
        <w:rPr>
          <w:rFonts w:ascii="Times New Roman" w:hAnsi="Times New Roman"/>
          <w:sz w:val="28"/>
          <w:szCs w:val="28"/>
        </w:rPr>
      </w:pPr>
    </w:p>
    <w:p w:rsidR="005C7DF0" w:rsidRPr="005C7DF0" w:rsidRDefault="005C7DF0" w:rsidP="00225593">
      <w:pPr>
        <w:spacing w:after="0" w:line="240" w:lineRule="auto"/>
        <w:jc w:val="both"/>
        <w:rPr>
          <w:rFonts w:ascii="Times New Roman" w:hAnsi="Times New Roman"/>
          <w:sz w:val="28"/>
          <w:szCs w:val="28"/>
        </w:rPr>
      </w:pPr>
    </w:p>
    <w:sectPr w:rsidR="005C7DF0" w:rsidRPr="005C7DF0" w:rsidSect="009220F4">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12200854"/>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50E1D07"/>
    <w:multiLevelType w:val="hybridMultilevel"/>
    <w:tmpl w:val="9A0AF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3E2EA9"/>
    <w:multiLevelType w:val="multilevel"/>
    <w:tmpl w:val="93F4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F053F7"/>
    <w:multiLevelType w:val="hybridMultilevel"/>
    <w:tmpl w:val="EEE8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113109"/>
    <w:multiLevelType w:val="multilevel"/>
    <w:tmpl w:val="BFE8A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2D7DE0"/>
    <w:multiLevelType w:val="hybridMultilevel"/>
    <w:tmpl w:val="9684F136"/>
    <w:lvl w:ilvl="0" w:tplc="F468D92E">
      <w:numFmt w:val="bullet"/>
      <w:lvlText w:val="•"/>
      <w:lvlJc w:val="left"/>
      <w:pPr>
        <w:ind w:left="3488" w:hanging="207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EE40129"/>
    <w:multiLevelType w:val="hybridMultilevel"/>
    <w:tmpl w:val="785CCB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3B82DE5"/>
    <w:multiLevelType w:val="hybridMultilevel"/>
    <w:tmpl w:val="B3FC65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75734B"/>
    <w:multiLevelType w:val="hybridMultilevel"/>
    <w:tmpl w:val="8D8A4A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B77861"/>
    <w:multiLevelType w:val="hybridMultilevel"/>
    <w:tmpl w:val="47700758"/>
    <w:lvl w:ilvl="0" w:tplc="F468D92E">
      <w:numFmt w:val="bullet"/>
      <w:lvlText w:val="•"/>
      <w:lvlJc w:val="left"/>
      <w:pPr>
        <w:ind w:left="2779" w:hanging="207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21ED3064"/>
    <w:multiLevelType w:val="hybridMultilevel"/>
    <w:tmpl w:val="72242D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E77DD4"/>
    <w:multiLevelType w:val="hybridMultilevel"/>
    <w:tmpl w:val="299EDB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EB6CD0"/>
    <w:multiLevelType w:val="hybridMultilevel"/>
    <w:tmpl w:val="50B4A0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C8A5293"/>
    <w:multiLevelType w:val="hybridMultilevel"/>
    <w:tmpl w:val="4DDAF8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06B3248"/>
    <w:multiLevelType w:val="hybridMultilevel"/>
    <w:tmpl w:val="50B4A0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7876C4E"/>
    <w:multiLevelType w:val="hybridMultilevel"/>
    <w:tmpl w:val="781433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DD48C0"/>
    <w:multiLevelType w:val="hybridMultilevel"/>
    <w:tmpl w:val="9AFC5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F73708B"/>
    <w:multiLevelType w:val="hybridMultilevel"/>
    <w:tmpl w:val="9E8AAF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E275F2"/>
    <w:multiLevelType w:val="hybridMultilevel"/>
    <w:tmpl w:val="3C96C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6B0AFE"/>
    <w:multiLevelType w:val="hybridMultilevel"/>
    <w:tmpl w:val="5CFC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882F01"/>
    <w:multiLevelType w:val="hybridMultilevel"/>
    <w:tmpl w:val="F90E44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77F192D"/>
    <w:multiLevelType w:val="hybridMultilevel"/>
    <w:tmpl w:val="03F2D9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8">
    <w:nsid w:val="4B764189"/>
    <w:multiLevelType w:val="multilevel"/>
    <w:tmpl w:val="C4E40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CD9741F"/>
    <w:multiLevelType w:val="hybridMultilevel"/>
    <w:tmpl w:val="1EC03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656E48"/>
    <w:multiLevelType w:val="hybridMultilevel"/>
    <w:tmpl w:val="3C96C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F42772"/>
    <w:multiLevelType w:val="hybridMultilevel"/>
    <w:tmpl w:val="E8F6BA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4C3919"/>
    <w:multiLevelType w:val="hybridMultilevel"/>
    <w:tmpl w:val="8BF6E5B0"/>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DE4F8F"/>
    <w:multiLevelType w:val="hybridMultilevel"/>
    <w:tmpl w:val="D8523A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9E04F4"/>
    <w:multiLevelType w:val="hybridMultilevel"/>
    <w:tmpl w:val="6FD00C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00C7E17"/>
    <w:multiLevelType w:val="hybridMultilevel"/>
    <w:tmpl w:val="27CC4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1242CD"/>
    <w:multiLevelType w:val="hybridMultilevel"/>
    <w:tmpl w:val="76868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3C68FC"/>
    <w:multiLevelType w:val="hybridMultilevel"/>
    <w:tmpl w:val="C1C63C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32553B9"/>
    <w:multiLevelType w:val="hybridMultilevel"/>
    <w:tmpl w:val="B630DC3A"/>
    <w:lvl w:ilvl="0" w:tplc="0419000F">
      <w:start w:val="1"/>
      <w:numFmt w:val="decimal"/>
      <w:lvlText w:val="%1."/>
      <w:lvlJc w:val="left"/>
      <w:pPr>
        <w:ind w:left="720" w:hanging="360"/>
      </w:pPr>
    </w:lvl>
    <w:lvl w:ilvl="1" w:tplc="C2828C04">
      <w:start w:val="1"/>
      <w:numFmt w:val="decimal"/>
      <w:lvlText w:val="%2)"/>
      <w:lvlJc w:val="left"/>
      <w:pPr>
        <w:ind w:left="1770" w:hanging="6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8337AD"/>
    <w:multiLevelType w:val="hybridMultilevel"/>
    <w:tmpl w:val="317A5E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EE63926"/>
    <w:multiLevelType w:val="hybridMultilevel"/>
    <w:tmpl w:val="DA40777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7EB83865"/>
    <w:multiLevelType w:val="hybridMultilevel"/>
    <w:tmpl w:val="7FAA3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0B1C59"/>
    <w:multiLevelType w:val="hybridMultilevel"/>
    <w:tmpl w:val="6BBC83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8"/>
  </w:num>
  <w:num w:numId="2">
    <w:abstractNumId w:val="7"/>
  </w:num>
  <w:num w:numId="3">
    <w:abstractNumId w:val="28"/>
  </w:num>
  <w:num w:numId="4">
    <w:abstractNumId w:val="9"/>
  </w:num>
  <w:num w:numId="5">
    <w:abstractNumId w:val="42"/>
  </w:num>
  <w:num w:numId="6">
    <w:abstractNumId w:val="35"/>
  </w:num>
  <w:num w:numId="7">
    <w:abstractNumId w:val="43"/>
  </w:num>
  <w:num w:numId="8">
    <w:abstractNumId w:val="37"/>
  </w:num>
  <w:num w:numId="9">
    <w:abstractNumId w:val="38"/>
  </w:num>
  <w:num w:numId="10">
    <w:abstractNumId w:val="16"/>
  </w:num>
  <w:num w:numId="11">
    <w:abstractNumId w:val="31"/>
  </w:num>
  <w:num w:numId="12">
    <w:abstractNumId w:val="15"/>
  </w:num>
  <w:num w:numId="13">
    <w:abstractNumId w:val="41"/>
  </w:num>
  <w:num w:numId="14">
    <w:abstractNumId w:val="20"/>
  </w:num>
  <w:num w:numId="15">
    <w:abstractNumId w:val="13"/>
  </w:num>
  <w:num w:numId="16">
    <w:abstractNumId w:val="21"/>
  </w:num>
  <w:num w:numId="17">
    <w:abstractNumId w:val="33"/>
  </w:num>
  <w:num w:numId="18">
    <w:abstractNumId w:val="18"/>
  </w:num>
  <w:num w:numId="19">
    <w:abstractNumId w:val="26"/>
  </w:num>
  <w:num w:numId="20">
    <w:abstractNumId w:val="17"/>
  </w:num>
  <w:num w:numId="21">
    <w:abstractNumId w:val="19"/>
  </w:num>
  <w:num w:numId="22">
    <w:abstractNumId w:val="39"/>
  </w:num>
  <w:num w:numId="23">
    <w:abstractNumId w:val="12"/>
  </w:num>
  <w:num w:numId="24">
    <w:abstractNumId w:val="11"/>
  </w:num>
  <w:num w:numId="25">
    <w:abstractNumId w:val="14"/>
  </w:num>
  <w:num w:numId="26">
    <w:abstractNumId w:val="25"/>
  </w:num>
  <w:num w:numId="27">
    <w:abstractNumId w:val="30"/>
  </w:num>
  <w:num w:numId="28">
    <w:abstractNumId w:val="10"/>
  </w:num>
  <w:num w:numId="29">
    <w:abstractNumId w:val="22"/>
  </w:num>
  <w:num w:numId="30">
    <w:abstractNumId w:val="6"/>
  </w:num>
  <w:num w:numId="31">
    <w:abstractNumId w:val="27"/>
  </w:num>
  <w:num w:numId="32">
    <w:abstractNumId w:val="34"/>
  </w:num>
  <w:num w:numId="33">
    <w:abstractNumId w:val="40"/>
  </w:num>
  <w:num w:numId="34">
    <w:abstractNumId w:val="32"/>
  </w:num>
  <w:num w:numId="35">
    <w:abstractNumId w:val="24"/>
  </w:num>
  <w:num w:numId="36">
    <w:abstractNumId w:val="23"/>
  </w:num>
  <w:num w:numId="37">
    <w:abstractNumId w:val="29"/>
  </w:num>
  <w:num w:numId="38">
    <w:abstractNumId w:val="36"/>
  </w:num>
  <w:num w:numId="39">
    <w:abstractNumId w:val="0"/>
  </w:num>
  <w:num w:numId="40">
    <w:abstractNumId w:val="1"/>
  </w:num>
  <w:num w:numId="41">
    <w:abstractNumId w:val="2"/>
  </w:num>
  <w:num w:numId="42">
    <w:abstractNumId w:val="3"/>
  </w:num>
  <w:num w:numId="43">
    <w:abstractNumId w:val="4"/>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8C"/>
    <w:rsid w:val="000C64DF"/>
    <w:rsid w:val="00103843"/>
    <w:rsid w:val="00121B1E"/>
    <w:rsid w:val="001463D1"/>
    <w:rsid w:val="001A43C2"/>
    <w:rsid w:val="001C59EC"/>
    <w:rsid w:val="00225593"/>
    <w:rsid w:val="00296F6F"/>
    <w:rsid w:val="002C072E"/>
    <w:rsid w:val="003A7AF8"/>
    <w:rsid w:val="003B2D56"/>
    <w:rsid w:val="00424E37"/>
    <w:rsid w:val="00466B56"/>
    <w:rsid w:val="004B238A"/>
    <w:rsid w:val="005462FC"/>
    <w:rsid w:val="00555626"/>
    <w:rsid w:val="005607C1"/>
    <w:rsid w:val="005803AA"/>
    <w:rsid w:val="005C7DF0"/>
    <w:rsid w:val="00626050"/>
    <w:rsid w:val="006307CA"/>
    <w:rsid w:val="006C70AF"/>
    <w:rsid w:val="006F085F"/>
    <w:rsid w:val="00722473"/>
    <w:rsid w:val="00752A99"/>
    <w:rsid w:val="008D49CB"/>
    <w:rsid w:val="009C6249"/>
    <w:rsid w:val="00A3557D"/>
    <w:rsid w:val="00A47CD4"/>
    <w:rsid w:val="00AF748C"/>
    <w:rsid w:val="00B3218B"/>
    <w:rsid w:val="00C23AE0"/>
    <w:rsid w:val="00C900AB"/>
    <w:rsid w:val="00C92187"/>
    <w:rsid w:val="00CE2367"/>
    <w:rsid w:val="00CF686E"/>
    <w:rsid w:val="00D21308"/>
    <w:rsid w:val="00D77562"/>
    <w:rsid w:val="00D91188"/>
    <w:rsid w:val="00D97468"/>
    <w:rsid w:val="00E33282"/>
    <w:rsid w:val="00E54CD8"/>
    <w:rsid w:val="00E7095B"/>
    <w:rsid w:val="00E7546E"/>
    <w:rsid w:val="00E91761"/>
    <w:rsid w:val="00ED4086"/>
    <w:rsid w:val="00EE374C"/>
    <w:rsid w:val="00F30CA5"/>
    <w:rsid w:val="00F42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85F"/>
    <w:pPr>
      <w:spacing w:after="200" w:line="276" w:lineRule="auto"/>
    </w:pPr>
    <w:rPr>
      <w:rFonts w:ascii="Calibri" w:eastAsia="Times New Roman" w:hAnsi="Calibri" w:cs="Calibri"/>
      <w:lang w:eastAsia="ru-RU"/>
    </w:rPr>
  </w:style>
  <w:style w:type="paragraph" w:styleId="3">
    <w:name w:val="heading 3"/>
    <w:basedOn w:val="a"/>
    <w:link w:val="30"/>
    <w:uiPriority w:val="9"/>
    <w:qFormat/>
    <w:rsid w:val="00C92187"/>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AF748C"/>
    <w:pPr>
      <w:widowControl w:val="0"/>
      <w:autoSpaceDE w:val="0"/>
      <w:autoSpaceDN w:val="0"/>
      <w:adjustRightInd w:val="0"/>
      <w:spacing w:after="0" w:line="257" w:lineRule="exact"/>
      <w:ind w:firstLine="283"/>
      <w:jc w:val="both"/>
    </w:pPr>
    <w:rPr>
      <w:rFonts w:ascii="Cambria" w:hAnsi="Cambria" w:cs="Cambria"/>
      <w:sz w:val="24"/>
      <w:szCs w:val="24"/>
    </w:rPr>
  </w:style>
  <w:style w:type="paragraph" w:styleId="a3">
    <w:name w:val="List Paragraph"/>
    <w:basedOn w:val="a"/>
    <w:qFormat/>
    <w:rsid w:val="00AF748C"/>
    <w:pPr>
      <w:ind w:left="720"/>
      <w:contextualSpacing/>
    </w:pPr>
    <w:rPr>
      <w:rFonts w:eastAsia="Calibri" w:cs="Times New Roman"/>
      <w:lang w:eastAsia="en-US"/>
    </w:rPr>
  </w:style>
  <w:style w:type="paragraph" w:styleId="a4">
    <w:name w:val="Balloon Text"/>
    <w:basedOn w:val="a"/>
    <w:link w:val="a5"/>
    <w:uiPriority w:val="99"/>
    <w:semiHidden/>
    <w:unhideWhenUsed/>
    <w:rsid w:val="004B238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B238A"/>
    <w:rPr>
      <w:rFonts w:ascii="Segoe UI" w:eastAsia="Times New Roman" w:hAnsi="Segoe UI" w:cs="Segoe UI"/>
      <w:sz w:val="18"/>
      <w:szCs w:val="18"/>
      <w:lang w:eastAsia="ru-RU"/>
    </w:rPr>
  </w:style>
  <w:style w:type="paragraph" w:styleId="a6">
    <w:name w:val="Normal (Web)"/>
    <w:basedOn w:val="a"/>
    <w:uiPriority w:val="99"/>
    <w:semiHidden/>
    <w:unhideWhenUsed/>
    <w:rsid w:val="00626050"/>
    <w:pPr>
      <w:spacing w:before="100" w:beforeAutospacing="1" w:after="100" w:afterAutospacing="1" w:line="240" w:lineRule="auto"/>
    </w:pPr>
    <w:rPr>
      <w:rFonts w:ascii="Times New Roman" w:hAnsi="Times New Roman" w:cs="Times New Roman"/>
      <w:sz w:val="24"/>
      <w:szCs w:val="24"/>
    </w:rPr>
  </w:style>
  <w:style w:type="character" w:styleId="a7">
    <w:name w:val="Strong"/>
    <w:basedOn w:val="a0"/>
    <w:uiPriority w:val="22"/>
    <w:qFormat/>
    <w:rsid w:val="00626050"/>
    <w:rPr>
      <w:b/>
      <w:bCs/>
    </w:rPr>
  </w:style>
  <w:style w:type="paragraph" w:customStyle="1" w:styleId="31">
    <w:name w:val="31"/>
    <w:basedOn w:val="a"/>
    <w:rsid w:val="00626050"/>
    <w:pPr>
      <w:spacing w:before="100" w:beforeAutospacing="1" w:after="100" w:afterAutospacing="1" w:line="240" w:lineRule="auto"/>
    </w:pPr>
    <w:rPr>
      <w:rFonts w:ascii="Times New Roman" w:hAnsi="Times New Roman" w:cs="Times New Roman"/>
      <w:sz w:val="24"/>
      <w:szCs w:val="24"/>
    </w:rPr>
  </w:style>
  <w:style w:type="paragraph" w:customStyle="1" w:styleId="Style2">
    <w:name w:val="Style2"/>
    <w:basedOn w:val="a"/>
    <w:uiPriority w:val="99"/>
    <w:rsid w:val="00626050"/>
    <w:pPr>
      <w:widowControl w:val="0"/>
      <w:autoSpaceDE w:val="0"/>
      <w:autoSpaceDN w:val="0"/>
      <w:adjustRightInd w:val="0"/>
      <w:spacing w:after="0" w:line="221" w:lineRule="exact"/>
      <w:ind w:firstLine="346"/>
      <w:jc w:val="both"/>
    </w:pPr>
    <w:rPr>
      <w:rFonts w:ascii="Verdana" w:hAnsi="Verdana" w:cs="Times New Roman"/>
      <w:sz w:val="24"/>
      <w:szCs w:val="24"/>
    </w:rPr>
  </w:style>
  <w:style w:type="character" w:customStyle="1" w:styleId="30">
    <w:name w:val="Заголовок 3 Знак"/>
    <w:basedOn w:val="a0"/>
    <w:link w:val="3"/>
    <w:uiPriority w:val="9"/>
    <w:rsid w:val="00C92187"/>
    <w:rPr>
      <w:rFonts w:ascii="Times New Roman" w:eastAsia="Times New Roman" w:hAnsi="Times New Roman" w:cs="Times New Roman"/>
      <w:b/>
      <w:bCs/>
      <w:sz w:val="27"/>
      <w:szCs w:val="27"/>
      <w:lang w:eastAsia="ru-RU"/>
    </w:rPr>
  </w:style>
  <w:style w:type="character" w:styleId="a8">
    <w:name w:val="Hyperlink"/>
    <w:basedOn w:val="a0"/>
    <w:uiPriority w:val="99"/>
    <w:semiHidden/>
    <w:unhideWhenUsed/>
    <w:rsid w:val="00C921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85F"/>
    <w:pPr>
      <w:spacing w:after="200" w:line="276" w:lineRule="auto"/>
    </w:pPr>
    <w:rPr>
      <w:rFonts w:ascii="Calibri" w:eastAsia="Times New Roman" w:hAnsi="Calibri" w:cs="Calibri"/>
      <w:lang w:eastAsia="ru-RU"/>
    </w:rPr>
  </w:style>
  <w:style w:type="paragraph" w:styleId="3">
    <w:name w:val="heading 3"/>
    <w:basedOn w:val="a"/>
    <w:link w:val="30"/>
    <w:uiPriority w:val="9"/>
    <w:qFormat/>
    <w:rsid w:val="00C92187"/>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AF748C"/>
    <w:pPr>
      <w:widowControl w:val="0"/>
      <w:autoSpaceDE w:val="0"/>
      <w:autoSpaceDN w:val="0"/>
      <w:adjustRightInd w:val="0"/>
      <w:spacing w:after="0" w:line="257" w:lineRule="exact"/>
      <w:ind w:firstLine="283"/>
      <w:jc w:val="both"/>
    </w:pPr>
    <w:rPr>
      <w:rFonts w:ascii="Cambria" w:hAnsi="Cambria" w:cs="Cambria"/>
      <w:sz w:val="24"/>
      <w:szCs w:val="24"/>
    </w:rPr>
  </w:style>
  <w:style w:type="paragraph" w:styleId="a3">
    <w:name w:val="List Paragraph"/>
    <w:basedOn w:val="a"/>
    <w:qFormat/>
    <w:rsid w:val="00AF748C"/>
    <w:pPr>
      <w:ind w:left="720"/>
      <w:contextualSpacing/>
    </w:pPr>
    <w:rPr>
      <w:rFonts w:eastAsia="Calibri" w:cs="Times New Roman"/>
      <w:lang w:eastAsia="en-US"/>
    </w:rPr>
  </w:style>
  <w:style w:type="paragraph" w:styleId="a4">
    <w:name w:val="Balloon Text"/>
    <w:basedOn w:val="a"/>
    <w:link w:val="a5"/>
    <w:uiPriority w:val="99"/>
    <w:semiHidden/>
    <w:unhideWhenUsed/>
    <w:rsid w:val="004B238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B238A"/>
    <w:rPr>
      <w:rFonts w:ascii="Segoe UI" w:eastAsia="Times New Roman" w:hAnsi="Segoe UI" w:cs="Segoe UI"/>
      <w:sz w:val="18"/>
      <w:szCs w:val="18"/>
      <w:lang w:eastAsia="ru-RU"/>
    </w:rPr>
  </w:style>
  <w:style w:type="paragraph" w:styleId="a6">
    <w:name w:val="Normal (Web)"/>
    <w:basedOn w:val="a"/>
    <w:uiPriority w:val="99"/>
    <w:semiHidden/>
    <w:unhideWhenUsed/>
    <w:rsid w:val="00626050"/>
    <w:pPr>
      <w:spacing w:before="100" w:beforeAutospacing="1" w:after="100" w:afterAutospacing="1" w:line="240" w:lineRule="auto"/>
    </w:pPr>
    <w:rPr>
      <w:rFonts w:ascii="Times New Roman" w:hAnsi="Times New Roman" w:cs="Times New Roman"/>
      <w:sz w:val="24"/>
      <w:szCs w:val="24"/>
    </w:rPr>
  </w:style>
  <w:style w:type="character" w:styleId="a7">
    <w:name w:val="Strong"/>
    <w:basedOn w:val="a0"/>
    <w:uiPriority w:val="22"/>
    <w:qFormat/>
    <w:rsid w:val="00626050"/>
    <w:rPr>
      <w:b/>
      <w:bCs/>
    </w:rPr>
  </w:style>
  <w:style w:type="paragraph" w:customStyle="1" w:styleId="31">
    <w:name w:val="31"/>
    <w:basedOn w:val="a"/>
    <w:rsid w:val="00626050"/>
    <w:pPr>
      <w:spacing w:before="100" w:beforeAutospacing="1" w:after="100" w:afterAutospacing="1" w:line="240" w:lineRule="auto"/>
    </w:pPr>
    <w:rPr>
      <w:rFonts w:ascii="Times New Roman" w:hAnsi="Times New Roman" w:cs="Times New Roman"/>
      <w:sz w:val="24"/>
      <w:szCs w:val="24"/>
    </w:rPr>
  </w:style>
  <w:style w:type="paragraph" w:customStyle="1" w:styleId="Style2">
    <w:name w:val="Style2"/>
    <w:basedOn w:val="a"/>
    <w:uiPriority w:val="99"/>
    <w:rsid w:val="00626050"/>
    <w:pPr>
      <w:widowControl w:val="0"/>
      <w:autoSpaceDE w:val="0"/>
      <w:autoSpaceDN w:val="0"/>
      <w:adjustRightInd w:val="0"/>
      <w:spacing w:after="0" w:line="221" w:lineRule="exact"/>
      <w:ind w:firstLine="346"/>
      <w:jc w:val="both"/>
    </w:pPr>
    <w:rPr>
      <w:rFonts w:ascii="Verdana" w:hAnsi="Verdana" w:cs="Times New Roman"/>
      <w:sz w:val="24"/>
      <w:szCs w:val="24"/>
    </w:rPr>
  </w:style>
  <w:style w:type="character" w:customStyle="1" w:styleId="30">
    <w:name w:val="Заголовок 3 Знак"/>
    <w:basedOn w:val="a0"/>
    <w:link w:val="3"/>
    <w:uiPriority w:val="9"/>
    <w:rsid w:val="00C92187"/>
    <w:rPr>
      <w:rFonts w:ascii="Times New Roman" w:eastAsia="Times New Roman" w:hAnsi="Times New Roman" w:cs="Times New Roman"/>
      <w:b/>
      <w:bCs/>
      <w:sz w:val="27"/>
      <w:szCs w:val="27"/>
      <w:lang w:eastAsia="ru-RU"/>
    </w:rPr>
  </w:style>
  <w:style w:type="character" w:styleId="a8">
    <w:name w:val="Hyperlink"/>
    <w:basedOn w:val="a0"/>
    <w:uiPriority w:val="99"/>
    <w:semiHidden/>
    <w:unhideWhenUsed/>
    <w:rsid w:val="00C921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3878">
      <w:bodyDiv w:val="1"/>
      <w:marLeft w:val="0"/>
      <w:marRight w:val="0"/>
      <w:marTop w:val="0"/>
      <w:marBottom w:val="0"/>
      <w:divBdr>
        <w:top w:val="none" w:sz="0" w:space="0" w:color="auto"/>
        <w:left w:val="none" w:sz="0" w:space="0" w:color="auto"/>
        <w:bottom w:val="none" w:sz="0" w:space="0" w:color="auto"/>
        <w:right w:val="none" w:sz="0" w:space="0" w:color="auto"/>
      </w:divBdr>
    </w:div>
    <w:div w:id="49817149">
      <w:bodyDiv w:val="1"/>
      <w:marLeft w:val="0"/>
      <w:marRight w:val="0"/>
      <w:marTop w:val="0"/>
      <w:marBottom w:val="0"/>
      <w:divBdr>
        <w:top w:val="none" w:sz="0" w:space="0" w:color="auto"/>
        <w:left w:val="none" w:sz="0" w:space="0" w:color="auto"/>
        <w:bottom w:val="none" w:sz="0" w:space="0" w:color="auto"/>
        <w:right w:val="none" w:sz="0" w:space="0" w:color="auto"/>
      </w:divBdr>
    </w:div>
    <w:div w:id="110636635">
      <w:bodyDiv w:val="1"/>
      <w:marLeft w:val="0"/>
      <w:marRight w:val="0"/>
      <w:marTop w:val="0"/>
      <w:marBottom w:val="0"/>
      <w:divBdr>
        <w:top w:val="none" w:sz="0" w:space="0" w:color="auto"/>
        <w:left w:val="none" w:sz="0" w:space="0" w:color="auto"/>
        <w:bottom w:val="none" w:sz="0" w:space="0" w:color="auto"/>
        <w:right w:val="none" w:sz="0" w:space="0" w:color="auto"/>
      </w:divBdr>
    </w:div>
    <w:div w:id="243033647">
      <w:bodyDiv w:val="1"/>
      <w:marLeft w:val="0"/>
      <w:marRight w:val="0"/>
      <w:marTop w:val="0"/>
      <w:marBottom w:val="0"/>
      <w:divBdr>
        <w:top w:val="none" w:sz="0" w:space="0" w:color="auto"/>
        <w:left w:val="none" w:sz="0" w:space="0" w:color="auto"/>
        <w:bottom w:val="none" w:sz="0" w:space="0" w:color="auto"/>
        <w:right w:val="none" w:sz="0" w:space="0" w:color="auto"/>
      </w:divBdr>
      <w:divsChild>
        <w:div w:id="1954163288">
          <w:marLeft w:val="0"/>
          <w:marRight w:val="0"/>
          <w:marTop w:val="0"/>
          <w:marBottom w:val="375"/>
          <w:divBdr>
            <w:top w:val="none" w:sz="0" w:space="0" w:color="auto"/>
            <w:left w:val="none" w:sz="0" w:space="0" w:color="auto"/>
            <w:bottom w:val="none" w:sz="0" w:space="0" w:color="auto"/>
            <w:right w:val="none" w:sz="0" w:space="0" w:color="auto"/>
          </w:divBdr>
          <w:divsChild>
            <w:div w:id="274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37591">
      <w:bodyDiv w:val="1"/>
      <w:marLeft w:val="0"/>
      <w:marRight w:val="0"/>
      <w:marTop w:val="0"/>
      <w:marBottom w:val="0"/>
      <w:divBdr>
        <w:top w:val="none" w:sz="0" w:space="0" w:color="auto"/>
        <w:left w:val="none" w:sz="0" w:space="0" w:color="auto"/>
        <w:bottom w:val="none" w:sz="0" w:space="0" w:color="auto"/>
        <w:right w:val="none" w:sz="0" w:space="0" w:color="auto"/>
      </w:divBdr>
    </w:div>
    <w:div w:id="599878977">
      <w:bodyDiv w:val="1"/>
      <w:marLeft w:val="0"/>
      <w:marRight w:val="0"/>
      <w:marTop w:val="0"/>
      <w:marBottom w:val="0"/>
      <w:divBdr>
        <w:top w:val="none" w:sz="0" w:space="0" w:color="auto"/>
        <w:left w:val="none" w:sz="0" w:space="0" w:color="auto"/>
        <w:bottom w:val="none" w:sz="0" w:space="0" w:color="auto"/>
        <w:right w:val="none" w:sz="0" w:space="0" w:color="auto"/>
      </w:divBdr>
    </w:div>
    <w:div w:id="612516281">
      <w:bodyDiv w:val="1"/>
      <w:marLeft w:val="0"/>
      <w:marRight w:val="0"/>
      <w:marTop w:val="0"/>
      <w:marBottom w:val="0"/>
      <w:divBdr>
        <w:top w:val="none" w:sz="0" w:space="0" w:color="auto"/>
        <w:left w:val="none" w:sz="0" w:space="0" w:color="auto"/>
        <w:bottom w:val="none" w:sz="0" w:space="0" w:color="auto"/>
        <w:right w:val="none" w:sz="0" w:space="0" w:color="auto"/>
      </w:divBdr>
    </w:div>
    <w:div w:id="614604408">
      <w:bodyDiv w:val="1"/>
      <w:marLeft w:val="0"/>
      <w:marRight w:val="0"/>
      <w:marTop w:val="0"/>
      <w:marBottom w:val="0"/>
      <w:divBdr>
        <w:top w:val="none" w:sz="0" w:space="0" w:color="auto"/>
        <w:left w:val="none" w:sz="0" w:space="0" w:color="auto"/>
        <w:bottom w:val="none" w:sz="0" w:space="0" w:color="auto"/>
        <w:right w:val="none" w:sz="0" w:space="0" w:color="auto"/>
      </w:divBdr>
    </w:div>
    <w:div w:id="647593024">
      <w:bodyDiv w:val="1"/>
      <w:marLeft w:val="0"/>
      <w:marRight w:val="0"/>
      <w:marTop w:val="0"/>
      <w:marBottom w:val="0"/>
      <w:divBdr>
        <w:top w:val="none" w:sz="0" w:space="0" w:color="auto"/>
        <w:left w:val="none" w:sz="0" w:space="0" w:color="auto"/>
        <w:bottom w:val="none" w:sz="0" w:space="0" w:color="auto"/>
        <w:right w:val="none" w:sz="0" w:space="0" w:color="auto"/>
      </w:divBdr>
    </w:div>
    <w:div w:id="775104025">
      <w:bodyDiv w:val="1"/>
      <w:marLeft w:val="0"/>
      <w:marRight w:val="0"/>
      <w:marTop w:val="0"/>
      <w:marBottom w:val="0"/>
      <w:divBdr>
        <w:top w:val="none" w:sz="0" w:space="0" w:color="auto"/>
        <w:left w:val="none" w:sz="0" w:space="0" w:color="auto"/>
        <w:bottom w:val="none" w:sz="0" w:space="0" w:color="auto"/>
        <w:right w:val="none" w:sz="0" w:space="0" w:color="auto"/>
      </w:divBdr>
    </w:div>
    <w:div w:id="779374688">
      <w:bodyDiv w:val="1"/>
      <w:marLeft w:val="0"/>
      <w:marRight w:val="0"/>
      <w:marTop w:val="0"/>
      <w:marBottom w:val="0"/>
      <w:divBdr>
        <w:top w:val="none" w:sz="0" w:space="0" w:color="auto"/>
        <w:left w:val="none" w:sz="0" w:space="0" w:color="auto"/>
        <w:bottom w:val="none" w:sz="0" w:space="0" w:color="auto"/>
        <w:right w:val="none" w:sz="0" w:space="0" w:color="auto"/>
      </w:divBdr>
    </w:div>
    <w:div w:id="986472859">
      <w:bodyDiv w:val="1"/>
      <w:marLeft w:val="0"/>
      <w:marRight w:val="0"/>
      <w:marTop w:val="0"/>
      <w:marBottom w:val="0"/>
      <w:divBdr>
        <w:top w:val="none" w:sz="0" w:space="0" w:color="auto"/>
        <w:left w:val="none" w:sz="0" w:space="0" w:color="auto"/>
        <w:bottom w:val="none" w:sz="0" w:space="0" w:color="auto"/>
        <w:right w:val="none" w:sz="0" w:space="0" w:color="auto"/>
      </w:divBdr>
    </w:div>
    <w:div w:id="1057433646">
      <w:bodyDiv w:val="1"/>
      <w:marLeft w:val="0"/>
      <w:marRight w:val="0"/>
      <w:marTop w:val="0"/>
      <w:marBottom w:val="0"/>
      <w:divBdr>
        <w:top w:val="none" w:sz="0" w:space="0" w:color="auto"/>
        <w:left w:val="none" w:sz="0" w:space="0" w:color="auto"/>
        <w:bottom w:val="none" w:sz="0" w:space="0" w:color="auto"/>
        <w:right w:val="none" w:sz="0" w:space="0" w:color="auto"/>
      </w:divBdr>
    </w:div>
    <w:div w:id="1188058148">
      <w:bodyDiv w:val="1"/>
      <w:marLeft w:val="0"/>
      <w:marRight w:val="0"/>
      <w:marTop w:val="0"/>
      <w:marBottom w:val="0"/>
      <w:divBdr>
        <w:top w:val="none" w:sz="0" w:space="0" w:color="auto"/>
        <w:left w:val="none" w:sz="0" w:space="0" w:color="auto"/>
        <w:bottom w:val="none" w:sz="0" w:space="0" w:color="auto"/>
        <w:right w:val="none" w:sz="0" w:space="0" w:color="auto"/>
      </w:divBdr>
    </w:div>
    <w:div w:id="1892301418">
      <w:bodyDiv w:val="1"/>
      <w:marLeft w:val="0"/>
      <w:marRight w:val="0"/>
      <w:marTop w:val="0"/>
      <w:marBottom w:val="0"/>
      <w:divBdr>
        <w:top w:val="none" w:sz="0" w:space="0" w:color="auto"/>
        <w:left w:val="none" w:sz="0" w:space="0" w:color="auto"/>
        <w:bottom w:val="none" w:sz="0" w:space="0" w:color="auto"/>
        <w:right w:val="none" w:sz="0" w:space="0" w:color="auto"/>
      </w:divBdr>
    </w:div>
    <w:div w:id="1950426438">
      <w:bodyDiv w:val="1"/>
      <w:marLeft w:val="0"/>
      <w:marRight w:val="0"/>
      <w:marTop w:val="0"/>
      <w:marBottom w:val="0"/>
      <w:divBdr>
        <w:top w:val="none" w:sz="0" w:space="0" w:color="auto"/>
        <w:left w:val="none" w:sz="0" w:space="0" w:color="auto"/>
        <w:bottom w:val="none" w:sz="0" w:space="0" w:color="auto"/>
        <w:right w:val="none" w:sz="0" w:space="0" w:color="auto"/>
      </w:divBdr>
    </w:div>
    <w:div w:id="200154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47C4B-8122-4ED7-9698-028DBA265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19</Pages>
  <Words>5129</Words>
  <Characters>29237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TATYANA</cp:lastModifiedBy>
  <cp:revision>32</cp:revision>
  <cp:lastPrinted>2019-08-26T17:14:00Z</cp:lastPrinted>
  <dcterms:created xsi:type="dcterms:W3CDTF">2017-08-23T08:31:00Z</dcterms:created>
  <dcterms:modified xsi:type="dcterms:W3CDTF">2022-09-11T10:35:00Z</dcterms:modified>
</cp:coreProperties>
</file>